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b371" w14:textId="c5eb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металлических прокладок, предназначенных для использования в двигателях внутреннего сгорания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790.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2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года № 790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8346"/>
        <w:gridCol w:w="2108"/>
      </w:tblGrid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изм.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8484 10 000 0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прокладки и аналогичные соединительные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из листового металла в сочетании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 материалом или состоящие из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 слоев металла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года № 790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8273"/>
        <w:gridCol w:w="183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изм.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8484 10 000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прокладки и аналогичные соединительные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из листового металла в сочетании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 материалом или состоящие из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 слоев металла: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8484 10 000 1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прокладки, в которых по крайней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слой изготовлен из плоского проката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коррозионностойкой никельсодержащей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толщиной не менее 0,2 мм,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0,3 мм (с содержанием никеля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1,0 %) предназначенные для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двигателях внутреннего сгорания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моторных транспортных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8484 10 000 9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4"/>
        <w:gridCol w:w="7433"/>
        <w:gridCol w:w="3003"/>
      </w:tblGrid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8484 10 000 1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прокладки, в которых по крайней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 один слой изготовлен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плоского проката изкоррозионностойкой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никельсодержащей стали толщиной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0,2 мм, но не более 0,3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содержанием никеля более 1,0 %)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двигателях внутреннего сгорания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моторных транспортных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8484 10 000 9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