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e2b6" w14:textId="43fe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редуктора отбора мощности для зерноуборочных комбайнов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Редуктор отбора мощности, предназначенный для распределения мощности на рабочие агрегаты зерноуборочных комбайнов, классифицировать в товарной позиции 8483 ТН ВЭД ТС в соответствии с Основным правилом интерпретации ТН ВЭД ТС 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