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93e54" w14:textId="6f93e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уполномоченном органе государства-члена Таможенного союза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23 сентября 2011 года № 783. Утратил силу решением Коллегии Евразийской экономической комиссии от 16 октября 2018 года № 159.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решением Коллегии Евразийской экономической комиссии от 16.10.2018 </w:t>
      </w:r>
      <w:r>
        <w:rPr>
          <w:rFonts w:ascii="Times New Roman"/>
          <w:b w:val="false"/>
          <w:i w:val="false"/>
          <w:color w:val="ff0000"/>
          <w:sz w:val="28"/>
        </w:rPr>
        <w:t>№ 159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Таможенного союза решила: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Принять к сведению информацию о ходе реализации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20.09.2010 г. № 375 "О некоторых вопросах применения таможенных процедур".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Просить белорусскую и российскую Стороны ускорить принятие решения об определении органа, уполномоченного подтверждать отсутствие на территории Таможенного союза производства продуктов переработки из товаров, указанных в перечне товаров, запрещенных к помещению под таможенную процедуру переработки вне таможенной территории, утвержденном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20 сентября 2010 года № 375.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695"/>
        <w:gridCol w:w="6605"/>
      </w:tblGrid>
      <w:tr>
        <w:trPr>
          <w:trHeight w:val="30" w:hRule="atLeast"/>
        </w:trPr>
        <w:tc>
          <w:tcPr>
            <w:tcW w:w="5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 Комиссии Таможенного союза:</w:t>
            </w:r>
          </w:p>
        </w:tc>
        <w:tc>
          <w:tcPr>
            <w:tcW w:w="66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</w:tc>
        <w:tc>
          <w:tcPr>
            <w:tcW w:w="66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     От Российской</w:t>
            </w:r>
          </w:p>
        </w:tc>
      </w:tr>
      <w:tr>
        <w:trPr>
          <w:trHeight w:val="30" w:hRule="atLeast"/>
        </w:trPr>
        <w:tc>
          <w:tcPr>
            <w:tcW w:w="5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  <w:tc>
          <w:tcPr>
            <w:tcW w:w="66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         Федерации</w:t>
            </w:r>
          </w:p>
        </w:tc>
      </w:tr>
      <w:tr>
        <w:trPr>
          <w:trHeight w:val="30" w:hRule="atLeast"/>
        </w:trPr>
        <w:tc>
          <w:tcPr>
            <w:tcW w:w="5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Румас</w:t>
            </w:r>
          </w:p>
        </w:tc>
        <w:tc>
          <w:tcPr>
            <w:tcW w:w="66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Шукеев         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