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c8e" w14:textId="20b9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Единого таможенного тарифа Таможенного союза в отношении отдельных видов сельскохозяйственной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763.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отдельные виды сельскохозяйственной техники согласноприложению.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6716"/>
        <w:gridCol w:w="3889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8432 21 000 0 – – бороны дисковые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8432 30 190 0 – – – прочие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8433 40 100 0 – – пресс - подборщики                          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