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16bcf" w14:textId="8816b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единую Товарную номенклатуру внешнеэкономической деятельности Таможенного союза и Единый таможенный тариф Таможенного союза в отношении проката шириной не менее 215 мм, содержащего не менее 3,5 %, но не более 9,5 % никеля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16 августа 2011 года № 762. Утратило силу решением Комиссии таможенного союза от 9 декабря 2011 года № 859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решением Комиссии таможенного союза от  09.12.2011 </w:t>
      </w:r>
      <w:r>
        <w:rPr>
          <w:rFonts w:ascii="Times New Roman"/>
          <w:b w:val="false"/>
          <w:i w:val="false"/>
          <w:color w:val="ff0000"/>
          <w:sz w:val="28"/>
        </w:rPr>
        <w:t>№ 859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01.01.2012).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единую Товарную номенклатуру внешнеэкономической деятельности Таможенного союза и в Единый таможенный тариф Таможенного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Комиссии Таможенного союза от 27 ноября 2009 г. № 130)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исключить из единой Товарной номенклатуры внешнеэкономической деятельности Таможенного союза подсубпозиции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включить в единую Товарную номенклатуру внешнеэкономической деятельности Таможенного союза подсубпозиции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2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в) установить ставки ввозных таможенных пошлин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До внесения соответствующих изменений в Перечень чувствительных товаров, в отношении которых решение об изменении ставки ввозной таможенной пошлины Комиссия Таможенного союза принимает консенсусом, утвержденный Решением Межгосударственного Совета ЕврАзЭС (Высшего органа Таможенного союза) от 27 ноября 2009 года № 18, Решения Комиссии Таможенного союза по изменению ставок ввозных таможенных пошлин в отношении товаров, указанных в приложении № 3 к настоящему Решению, принимаются консенсусом.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 1 сентября 2011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3"/>
        <w:gridCol w:w="4313"/>
        <w:gridCol w:w="4313"/>
      </w:tblGrid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Комиссии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Таможенного союза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августа 2011 г. № 762</w:t>
      </w:r>
    </w:p>
    <w:bookmarkEnd w:id="2"/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ПОДСУБПОЗИЦИИ,</w:t>
      </w:r>
      <w:r>
        <w:br/>
      </w:r>
      <w:r>
        <w:rPr>
          <w:rFonts w:ascii="Times New Roman"/>
          <w:b/>
          <w:i w:val="false"/>
          <w:color w:val="000000"/>
        </w:rPr>
        <w:t>
исключаемые из единой Товарной номенклатуры</w:t>
      </w:r>
      <w:r>
        <w:br/>
      </w:r>
      <w:r>
        <w:rPr>
          <w:rFonts w:ascii="Times New Roman"/>
          <w:b/>
          <w:i w:val="false"/>
          <w:color w:val="000000"/>
        </w:rPr>
        <w:t>
внешнеэкономической деятельности Таможенного союза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10"/>
        <w:gridCol w:w="7384"/>
        <w:gridCol w:w="3186"/>
      </w:tblGrid>
      <w:tr>
        <w:trPr>
          <w:trHeight w:val="30" w:hRule="atLeast"/>
        </w:trPr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ТН ВЭД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позиции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Доп. ед. изм.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7220 20 810 0 – – – 2,5 мас.% или более никеля              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7220 90 800 0 – – прочий                                     -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Комиссии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Таможенного союза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августа 2011 г. № 762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ПОДСУБПОЗИЦИИ,</w:t>
      </w:r>
      <w:r>
        <w:br/>
      </w:r>
      <w:r>
        <w:rPr>
          <w:rFonts w:ascii="Times New Roman"/>
          <w:b/>
          <w:i w:val="false"/>
          <w:color w:val="000000"/>
        </w:rPr>
        <w:t>
включаемые в единую Товарную номенклатуру</w:t>
      </w:r>
      <w:r>
        <w:br/>
      </w:r>
      <w:r>
        <w:rPr>
          <w:rFonts w:ascii="Times New Roman"/>
          <w:b/>
          <w:i w:val="false"/>
          <w:color w:val="000000"/>
        </w:rPr>
        <w:t>
внешнеэкономической деятельности Таможенного союза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14"/>
        <w:gridCol w:w="7626"/>
        <w:gridCol w:w="2940"/>
      </w:tblGrid>
      <w:tr>
        <w:trPr>
          <w:trHeight w:val="30" w:hRule="atLeast"/>
        </w:trPr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ТН ВЭД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позиции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Доп. ед. изм.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7220 20 810 – – – 2,5 мас.% или более никеля: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7220 20 810 1 – – – – шириной не менее 215 мм,              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но не более 590 мм, толщиной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не менее 0,18 мм, но не более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0,27 мм, содержащий не менее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3,5 %, но не более 9,5 % никеля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7220 20 810 9 – – – – прочий                                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7220 90 800 – – прочий: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7220 90 800 1 – – – шириной не менее 215 мм, но             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не более 590 мм, толщиной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не менее 0,18 мм, но не более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0,27 мм, содержащий не менее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3,5 %, но не более 9,5 % никеля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7220 90 800 9 – – – прочий                                   –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3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Комиссии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Таможенного союза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августа 2011 г. № 762</w:t>
      </w:r>
    </w:p>
    <w:bookmarkEnd w:id="6"/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 Т А В К И</w:t>
      </w:r>
      <w:r>
        <w:br/>
      </w:r>
      <w:r>
        <w:rPr>
          <w:rFonts w:ascii="Times New Roman"/>
          <w:b/>
          <w:i w:val="false"/>
          <w:color w:val="000000"/>
        </w:rPr>
        <w:t>
ввозных таможенных пошлин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17"/>
        <w:gridCol w:w="6386"/>
        <w:gridCol w:w="4177"/>
      </w:tblGrid>
      <w:tr>
        <w:trPr>
          <w:trHeight w:val="30" w:hRule="atLeast"/>
        </w:trPr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 ВЭД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позиции</w:t>
            </w:r>
          </w:p>
        </w:tc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 ввозной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пошлины (в процентах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таможенной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стоимости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евро, либо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долларах США)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7220 20 810 1 – – – – шириной не менее 215 мм, но не         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более 590 мм, толщиной не менее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0,18 мм, но не более 0,27 мм,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содержащий не менее 3,5 %, но 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более 9,5% никеля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7220 20 810 9 – – – – прочий                            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7220 90 800 1 – – – шириной не менее 215 мм,                 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но не более 590 мм,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толщиной не менее 0,18 мм, 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не более 0,27 мм, содержащий 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менее 3,5 %, но не более 9,5 % никеля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7220 90 800 9 – – – прочий                                   5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