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b686" w14:textId="a27b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тракторов гусеничных для прокладывания лыжных трасс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761.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тракторы гусеничные для прокладывания лыжных трасс, классифицируемые кодом 8701 30 100 0 ТН ВЭД ТС, в размере 0 %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