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180" w14:textId="868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цифровых кинопроекторов с выходным разрешением 2048х1080 пикселей и более, предназначенных для публичного цифрового показа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внесения соответствующих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Решением Межгосударственного Совета ЕврАзЭС (Высшего органа Таможенного союза) от 27 ноября 2009 года № 18,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80"/>
        <w:gridCol w:w="43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7384"/>
        <w:gridCol w:w="3186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0 - - - - цветные                               шт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760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7626"/>
        <w:gridCol w:w="2940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69 800 - - - - цветные                                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1 - - - - - цифровые проекторов с выходным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разрешением 2048х1080 пикселей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9 - - - - - прочие                              шт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760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6386"/>
        <w:gridCol w:w="4177"/>
      </w:tblGrid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1 - - - - - цифровые проекторов с выходным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разрешением 2048х1080 пикселей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8528 69 800 9 - - - - - прочие                              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