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eff" w14:textId="ea4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 таможенный тариф Таможенного союза в отношении машин гибочных, кромкогибочных, правильных, включая прессы с числовым программным управлением, для обработки изделий из листового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внесения соответствующих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Решением Межгосударственного Совета ЕврАзЭС (Высшего органа Таможенного союза) от 27 ноября 2009 года № 18,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сентября 2011 года.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473"/>
        <w:gridCol w:w="4474"/>
      </w:tblGrid>
      <w:tr>
        <w:trPr>
          <w:trHeight w:val="30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43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759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6510"/>
        <w:gridCol w:w="2714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8462 21 100 9 - - - - прочие                                 шт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759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6510"/>
        <w:gridCol w:w="2714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8462 21 100 2 – – – – гидравлические вертикальные с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усилием гибки не менее 15 000 кН,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 не более 22 000 кН, точностью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позиционирования траверсы по оси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Y не ниже 0,01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8462 21 100 8 – – – – прочие                                 шт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759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6566"/>
        <w:gridCol w:w="4050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8462 21 100 2 – – – – гидравлические вертикальные с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усилием гибки не менее 15 000 кН,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 не более 22 000 кН, точностью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позиционирования траверсы по оси Y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ниже 0,01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8462 21 100 8 – – – – прочие                                 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