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73f88" w14:textId="ee73f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Изменения в Положение о порядке разработки, принятия, внесения изменений и отмены технического регламента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16 августа 2011 года № 752. Утратило силу решением Совета Евразийской экономической комиссии от 20 июня 2012 года № 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Совета Евразийской экономической комиссии от 20.06.2012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дней с даты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Изменение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Положение о порядке разработки, принятия, внесения изменений и отмены технического регламента Таможенного союза, утвержденное Решением Комиссии Таможенного союза от 28 января 2011 года № 527 (в редакции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7 апреля 2011 года № 606)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 даты его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1"/>
        <w:gridCol w:w="5075"/>
        <w:gridCol w:w="4284"/>
      </w:tblGrid>
      <w:tr>
        <w:trPr>
          <w:trHeight w:val="30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Комиссии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августа 2011 года № 752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ИЗМЕНЕНИЕ</w:t>
      </w:r>
      <w:r>
        <w:br/>
      </w:r>
      <w:r>
        <w:rPr>
          <w:rFonts w:ascii="Times New Roman"/>
          <w:b/>
          <w:i w:val="false"/>
          <w:color w:val="000000"/>
        </w:rPr>
        <w:t>
в Положение о порядке разработки, принятия, внесения изменений</w:t>
      </w:r>
      <w:r>
        <w:br/>
      </w:r>
      <w:r>
        <w:rPr>
          <w:rFonts w:ascii="Times New Roman"/>
          <w:b/>
          <w:i w:val="false"/>
          <w:color w:val="000000"/>
        </w:rPr>
        <w:t>
и отмены технического регламента Таможенного союза,</w:t>
      </w:r>
      <w:r>
        <w:br/>
      </w:r>
      <w:r>
        <w:rPr>
          <w:rFonts w:ascii="Times New Roman"/>
          <w:b/>
          <w:i w:val="false"/>
          <w:color w:val="000000"/>
        </w:rPr>
        <w:t>
утвержденное Решением Комиссии Таможенного союза от 28 января</w:t>
      </w:r>
      <w:r>
        <w:br/>
      </w:r>
      <w:r>
        <w:rPr>
          <w:rFonts w:ascii="Times New Roman"/>
          <w:b/>
          <w:i w:val="false"/>
          <w:color w:val="000000"/>
        </w:rPr>
        <w:t>
2011 года № 527 (в редакции Решения Комиссии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от 7 апреля 2011 года № 606)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Положение о порядке разработки, принятия, внесения изменений и отмены технического регламента Таможенного союза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«Проект типового решения Комиссии Таможенного союза по принятию технического регламента Таможенного союза» изложить в новой редакции (прилагается).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Проект типового решения Комиссии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по принятию технического регламента Таможенного союза*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2451100" cy="147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51100" cy="147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ЕВРАЗИЙСКОЕ ЭКОНОМИЧЕСКОЕ СООБЩЕСТВО</w:t>
      </w:r>
      <w:r>
        <w:br/>
      </w:r>
      <w:r>
        <w:rPr>
          <w:rFonts w:ascii="Times New Roman"/>
          <w:b/>
          <w:i w:val="false"/>
          <w:color w:val="000000"/>
        </w:rPr>
        <w:t>
КОМИССИЯ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_______________________________________________________________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 Е Ш Е Н И Е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________ 20__ г.              №                        г. Москва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принятии технического регламента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«____________________________» (ТР ТС ___/20__)</w:t>
      </w:r>
      <w:r>
        <w:br/>
      </w:r>
      <w:r>
        <w:rPr>
          <w:rFonts w:ascii="Times New Roman"/>
          <w:b/>
          <w:i w:val="false"/>
          <w:color w:val="000000"/>
        </w:rPr>
        <w:t>
(здесь и далее - название технического регламента Таможенного союза)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принципах и правилах технического регулирования в Республике Беларусь, Республике Казахстан и Российской Федерации от 18 ноября 2010 года Комиссия Таможенного союза (далее - Комиссия)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технический регламент Таможенного союза «__________» (ТР ТС ___/20__)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Утвердить**: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2.1. Перечень стандартов, в результате применения которых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добровольной основе обеспечивается соблюдение требований технического регламента Таможенного союза «_________________________» (ТР ТС ___/20__) (прилагается);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2.2. Перечень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«_________________________» (ТР ТС ___/20__) и осуществления оценки (подтверждения) соответствия продукции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3.1. технический регламент Таможенного союза «________________» (далее - Технический регламент) вступает в силу с «__» _______ 20 года </w:t>
      </w:r>
      <w:r>
        <w:rPr>
          <w:rFonts w:ascii="Times New Roman"/>
          <w:b w:val="false"/>
          <w:i/>
          <w:color w:val="000000"/>
          <w:sz w:val="28"/>
        </w:rPr>
        <w:t>[не ранее 6 месяцев со дня принятия решения Комиссии с учетом специфики объекта технического регулирования технического регламента]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3.2. документы об оценке (подтверждении) соответствия обязательным требованиям, установленным законодательством государств – членов Таможенного союза или нормативными правовыми актами Таможенного союза, выданные или принятые в отношении продукции, являющейся объектом технического регулирования Технического регламента (далее – продукция), до дня вступления в силу Технического регламента, действительны до окончания срока их действия, но не позднее «__» ________ 20__ года</w:t>
      </w:r>
      <w:r>
        <w:rPr>
          <w:rFonts w:ascii="Times New Roman"/>
          <w:b w:val="false"/>
          <w:i/>
          <w:color w:val="000000"/>
          <w:sz w:val="28"/>
        </w:rPr>
        <w:t xml:space="preserve"> [не менее 18 месяцев со дня вступления в силу технического регламента с учетом специфики объекта технического регулирования,]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исключением таких документов, выданных или принятых до дня официального опубликования настоящего Решения, которые действительны до окончания срока их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 дня вступления в силу Технического регламента выдача или принятие документов об оценке (подтверждении) соответствия продукции обязательным требованиям, ранее установленным законодательством государств – членов Таможенного союза или нормативными правовыми актами Таможенного союза, не допускается;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3.3. до «__» _________ 20__ года </w:t>
      </w:r>
      <w:r>
        <w:rPr>
          <w:rFonts w:ascii="Times New Roman"/>
          <w:b w:val="false"/>
          <w:i/>
          <w:color w:val="000000"/>
          <w:sz w:val="28"/>
        </w:rPr>
        <w:t>[не менее 18 месяцев со дня вступления в силу технического регламента с учетом специфики объекта технического регулирования]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допускается производство и выпуск в обращение продукции в соответствии с обязательными требованиями, ранее установленными законодательством государств-членов Таможенного союза или нормативными правовыми актами Таможенного союза, при наличии документов об оценке (подтверждении) соответствия продукции указанным обязательным требованиям, выданных или принятых до дня вступления в силу Технического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Указанная продукция маркируется национальным знаком соответствия (знаком обращения на рынке) в соответствии с законодательством государств – членов Таможенного союза или с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от 20 сентября 2010 года № 386***.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Маркировка такой продукции единым знаком обращения продукции на рынке государств – членов Таможенного союза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3.4. обращение продукции, выпущенной в обращение в период действия документов об оценке (подтверждении) соответствия,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3.2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допускается в течение срока годности (срока службы) продукции, установленного в соответствии с законодательством государств – членов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Секретариату Комиссии совместно со Сторонами подготовить проект Плана мероприятий, необходимых для реализации Технического регламента, и в трехмесячный срок со дня вступления в силу настоящего Решения обеспечить представление его на утверждение Комиссии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__________ Стороне с участием Сторон на основании мониторинга результатов применения стандартов обеспечить подготовку предложений по актуализации Перечней стандартов, указанных в пункте 2 настоящего Решения, и представление не реже одного раза в год со дня вступления в силу Технического регламента в Секретариат Комиссии для утверждения в установленном порядке.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*) Решение Комиссии Таможенного союза о принятии технического регламента Таможенного союза может содержать дополнительные поручения Сторонам, вытекающие из специфики технического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**) - в зависимости от специфики объектов технического регулирования может быть разработан один перечень либо два перечня.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***) данные положения применяются в отношении продукции, включенной Единый перечень продукции, подлежащей обязательной оценке (подтверждению) соответствия в рамках Таможенного союза с выдачей единых документов,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7 апреля 2011 года № 620.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9"/>
        <w:gridCol w:w="2501"/>
        <w:gridCol w:w="1965"/>
        <w:gridCol w:w="2689"/>
        <w:gridCol w:w="1797"/>
        <w:gridCol w:w="268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Координационного Комитета по техническому регулированию, применению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санитарных, ветеринарных и фитосанитарных мер и уполномоченные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представители Сторон: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Беларусь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В.Н. Корешков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Р.А. Сатбаев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В.Ю. Саламатов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О.В. Арнаутов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А.Л. Сафонов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Н.Н. Котковец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О.Н. Алдошин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Координационного комитета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М. Чуйко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Эксперты Сторон: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Беларусь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