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d1da" w14:textId="153d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Изменения в Положение о порядке разработки, принятия, внесения изменений и отмены технического регламента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Изменение в Положение о порядке разработки, принятия, внесения изменений и отмены технического регламента Таможенного союза, утвержденное Решением Комиссии Таможенного союза от 28 января 2011 года № 527 (в редакции Решения Комиссии Таможенного союза от 7 апреля 2011 года № 606)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От Республики      От Республики      От Российской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 Казахстан         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С. Румас          У. Шукеев         И. Шувалов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августа 2011 года № 745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озоноразрушающих веществ, в отношении которых с 1 августа по</w:t>
      </w:r>
      <w:r>
        <w:br/>
      </w:r>
      <w:r>
        <w:rPr>
          <w:rFonts w:ascii="Times New Roman"/>
          <w:b/>
          <w:i w:val="false"/>
          <w:color w:val="000000"/>
        </w:rPr>
        <w:t>
31 декабря 2011 г. устанавливается количественное ограничение</w:t>
      </w:r>
      <w:r>
        <w:br/>
      </w:r>
      <w:r>
        <w:rPr>
          <w:rFonts w:ascii="Times New Roman"/>
          <w:b/>
          <w:i w:val="false"/>
          <w:color w:val="000000"/>
        </w:rPr>
        <w:t>
(квота) на ввоз на территорию Российской Федерации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0"/>
        <w:gridCol w:w="4072"/>
        <w:gridCol w:w="5218"/>
      </w:tblGrid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озоноразрушающих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 допустимый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(метрических тонн)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ГХФУ-21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ГХФУ-22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ГХФУ-31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ГХФУ-121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ГХФУ-122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ГХФУ-123а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ГХФУ-123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ГХФУ-124а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ГХФУ-124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ГХФУ-131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ГХФУ-132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ГХФУ-133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ГХФУ-141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ГХФУ-141b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ГХФУ-142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ГХФУ-142b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ГХФУ-151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ГХФУ-221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ГХФУ-222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ГХФУ-223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ГХФУ-224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ГХФУ-225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ГХФУ-225ca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ГХФУ-225tb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ГХФУ-226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ГХФУ-231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ГХФУ-232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ГХФУ-233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ГХФУ-234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ГХФУ-235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ГХФУ-241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ГХФУ-242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ГХФУ-243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ГХФУ-244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ГХФУ-251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ГХФУ-252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ГХФУ-253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ГХФУ-261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ГХФУ-262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49 100 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ГХФУ-271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