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e5b" w14:textId="1acf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743.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 2.12 "Наркотические средства, психотропные вещества и их прекурсоры, ввоз и вывоз которых на таможенную территорию Таможенного союза допускается на основании лицензии"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С. Румас          У. Шукеев         И. Шувалов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743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раздел 2.12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- 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Позицию 315 "Синтетические каннабиноиды" дополнить следующими позициями: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5"/>
        <w:gridCol w:w="6235"/>
        <w:gridCol w:w="2610"/>
      </w:tblGrid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ненаучные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название или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JWH-210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3-(4-этилнафто-1-ил)-1-пентил-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1Н-индол,(4-этилнафт-1-ил)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(1-пентил-1Н-индол-3-ил)метанон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JWH-234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3-(7-этилнафто-1-ил)-1-пентил-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1Н-индол,(7-этилнафт-1-ил)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(1-пентил-1Н-индол-3-ил)метанон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JWH-251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2-(2-метилфенил)-1-(1-пентил-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1Н-индол-3-ил)этанон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После позиции 317 "Параметилэфедрон", дополнить следующими позициями: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541"/>
        <w:gridCol w:w="5769"/>
        <w:gridCol w:w="2711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ненаучные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краткое описание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АМ-694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(1-(5-фторопентил)-1Н-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индол-3-ил) (2-йодофенил)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5-MeO-DALT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N,N-диаллил-5-метокситриптамин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4-этил-2,5-диметоксифенэтиламин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2-метиламино-1-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(3,4-метилендиоксифенил)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2932 99 850 0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Буторфанол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17-(Циклобутилметил)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морфинан-3,14-диол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2933 49 900 0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1,4-дибензилпиперазин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1,4-дибензилпиперазин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Диметилкатинон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N-метилэфедрон,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шалфея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предсказателей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растения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divinorum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1211 90 980 0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ровалерон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1-(3,4-метилендиоксифенил)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-2-(1-пирролидинил)-1-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3,4-метилендиокси-N-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метилкатинон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Метилфенилпиперазин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1-(2-метилфенил)пиперазин,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1-(3-метилфенил)пиперазин,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Метоксифенилпиперазин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1-(2-метоксифенил)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1-(3-метоксифенил)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пиперазин,1-(4-метоксифенил)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Нафирон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1-(2-нафтил)-2-(пирролидин-1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-ил)пентан-1-он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Пара-метиламфетамин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2-амино-1-(4-метилфенил)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Пара-метилэткатинон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2-(этиламино)-1-(4-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метилфенил)пропан-1-он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Пара-фтороамфетамин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2-амино-1-(4-фторофенил)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(любая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часть) любого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1211 90 980 0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A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8-метокарбонил-4а,8а-диметил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-6-ацето-5-кето-3,4,4b,7,9e,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10,10a-септагидро-3-(4-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фуранил)-2,1-нафто[4,3-е]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розы гавайской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растения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Argyrea nervosa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1209 99 910 0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1211 90 980 0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Тианептин (коаксил)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7-[(3-Хлор-6,11-дигидро-6-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метилдибензо[c,f][1,2]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тиазепин-11-ил)амино]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гептановой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S,S-диоксид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Фторометкатинон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(2-фторофенил)пропан-1-он,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(3-фторофенил)пропан-1-он,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(4-фторофенил)пропан-1-он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Фторофенилпиперазин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1-(2-фторофенил)пиперазин,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1-(3-фторофенил)пиперазин,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1-(4-фторофенил)пиперазин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Хлорфенилпиперазин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1-(3- хлорфенил)пиперазин,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мета-хлорфенилпиперазин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 и листья голубого лотоса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 и листья растения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Nymphea caerulea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1211 90 980 0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Эткатинон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N-этилкатинон,2-(этиламино)-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уксусный ангидрид, этановый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2915 24 000 0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N-метилэфедрин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Норпсевдоэфедрин,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d-норпсевдоэфедрин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(катин)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2939 43 000 0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-2-метиламино-1-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фенилпропан-1-ол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2939 42 000 0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Фенилпропаноламин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(норэфедрин)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1-фенил-2-амино-1-пропанол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 (эргоновин)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[8 - б е 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(S)]-9,10-дидегидро-N-(2-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гидрокси-1-метилэтил)-6-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метилэрголин-8-бета-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12'-гидрокси-2'-метил-5'-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альфа-(фенилметил)-эрготаман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-3',6',18-трион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2939 62 000 0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1-фенил-2-метиламинопропан-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3-фенилпропен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аминобензойная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о-аминобензойная кислота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2922 43 000 0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2924 23 000 0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Бензальдегид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бензойный 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фенилметаналь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2912 21 000 0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1-бензил-3-метил-4-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пиперидинон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Бромистый этил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этилбромид, этил бромистый,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1-бром-2-фенилэтан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Бутиролактон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дигидрофуран-2-он,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гамма-бутиролактон,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2932 29 850 0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1,4-бутандиол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1,4-бутиленгликоль,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тетраметиленгликоль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2905 39 850 0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1-гидрокси-1-метил-2-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фенилэтоксисульфат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2920 90 100 0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1-диметиламино-2-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2922 19 800 0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1-диметиламино-2-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2,5-диметоксибензаль-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2912 49 000 0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1,2-(метилендиокси)-4-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(1-пропенил)-бензол,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(изопропенил)-бензен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Метилакрилат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акриловой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2916 12 100 0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метакриловой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2916 14 100 0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3-метил-1-фенетил-4-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пиперидинон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-2-пропанон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2932 92 000 0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N-(3-метил-4-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пиперидинил) анилин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N-(3-метил-4-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пропионанилид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азоциклогексан,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гексагидропиридин,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пентаметиленимин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2933 32 000 0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3,4-(метилендиокси)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бензальдегид, 1,3-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бензодиоксол-5-карбальдегид,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2932 93 000 0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сассафрасового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1,2-(метилендиокси)-4-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аллилбензол, 5-(2-пропенил)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-1,3-бензодиоксол, шикимол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2932 94 000 0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4-метоксибензилметилке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 15 процентов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2914 50 000 0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1-фенил-2-нитропропен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фенилнитропропен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2909 30 900 0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альфа-толуоловая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2-фенилуксусная кислота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2916 34 000 0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Фенэтиламин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2-фенилэтиламин,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бета-фенилэтиламин,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1-амино-2-фенил-этан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1-(2-фенилэтил)-4-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анилинопиперидин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2-(1-фенилэтил)-3-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метоксикарбонил-4-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пиперидон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1-хлор-2-фенилэтан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2903 69 900 0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Циклогексиламин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аминоциклогексан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2921 30 100 0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Ацетилхлорид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ацетил,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хлорангидрид 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2915 90 800 0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Ацетонитрил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нитрил уксусной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этаннитрил, метилцианид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Бензилхлорид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бензил, бензил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хлористый, (хлорметил)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(альфа-хлортолуол)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2903 69 900 0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Бензилцианид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 цианистый, нитрил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фенилацетонитрил, циантолуол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Диэтиловый эфир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эфир, серный эфир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аминометан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2921 11 100 0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2-бутанон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2914 12 000 0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Нитрометан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2904 20 000 0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Нитроэтан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2904 20 000 0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2841 61 000 0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2807 00 100 0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хлористоводородная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2806 10 000 0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Тетрагидрофуран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тетраметиленоксид, ТГФ,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фуранидин, диэтилена окись,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тетраметилена окись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Тионилхлорид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тионил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2812 10 950 0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метилбензол, фенилметан,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толуен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процентов или более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метакарбоновая кислота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2915 21 000 0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Дифенилацетонитрил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2926 90 950 0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Дифенилуксусная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2916 34 000 0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1-(3,4-метилендиокси-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фенил)-2-нитропроп-1-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2932 99 850 0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3-(1-нафтоил)индол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(1-нафтил)(1H-индол-3-ил)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2933 99 900 0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Исключить позиции: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582"/>
        <w:gridCol w:w="5749"/>
        <w:gridCol w:w="2691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ненаучные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название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Реазек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3004 90 190 9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3004 90 990 9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 тилидина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дозировках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3004 90 190 9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3004 90 990 9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(+)-2-метиламино-1-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фенилпропан-1-ол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2939 42 000 0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(барбамила 0,15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бромизовала 0,15 г)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3004 90 190 9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3004 90 990 9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Фенилпропаноламин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(норэфедрин)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1-фенил-2-амино-1-пропанол,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фенилпропаноламин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метиламинопропанол-1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2939 41 000 0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уксусный ангидрид,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этановый ангидрид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2915 24 000 0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2-аминобензойная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о-аминобензойная кислота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2922 43 000 0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2-пропанон, диметилкетон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2914 11 000 0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о-ацетамидобензойная кислота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2924 23 000 0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1,2-(метилендиокси)-4-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(1-пропенил)- 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изопропенил)-бензен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2932 91 000 0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фосфор*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2804 70 002 0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 метиленди-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оксифенил-2-пропанон*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3,4,-метилендиокси-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(пропил-2'-он)-бензол,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3,4,-метилендиоксифенилацетон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2932 92 000 0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2-бутанон, метилацетон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2914 12 000 0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N-Метилэфедрин*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2841 61 000 0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1,3-бензодиоксол-5-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карбальдегид, гелиотропин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2932 93 000 0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азоциклогексан,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гексагидропиридин,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пентаметиленимин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2933 32 000 0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1,2-(метилендиокси)-4-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аллилбензол, 5-(2-пропенил)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-1,3-бензодиоксол, шикимол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2932 94 000 0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исключая ее соли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2807 00 100 0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исключая ее соли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хлористоводородная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2806 10 000 0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метилбензол, фенилметан,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толуен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альфа-толуоловая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2-фенилуксусная кислота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2916 34 000 0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(эргоновин)*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[8-бета-(S)]-9,10-дидегидро-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N-(2-гидрокси-1-метилэтил)-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6-метилэрголин-8-бета-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2939 61 000 0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12'-гидрокси-2'-метил-5'-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альфа-(фенилметил)-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эрготаман-3',6',18-трион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2939 62 000 0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эфир*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этоксиэтан, эфир диэтиловый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2909 11 000 0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Исключить знак сноски "*" после наименований "299. Лизергиновая кислота" и "311. 1-фенил-2-пропанон".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"Изомеры, в том числе стереоизомеры, вышеперечисленных в этом перечне средств и веществ, в тех случаях, когда существование таких изомеров, в том числе стереоизомеров, возможно в рамках данного химического обозначения.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Эфиры сложные и простые средств и веществ, вышеперечисленных в данном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Соли всех средств и веществ, вышеперечисленных в данном перечне, если существование таких солей 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Препараты, содержащие вышеперечисленные в этом перечне средства и вещества (за исключением позиций, отмеченных знаком "*") в любой форме и физическом состоянии, за исключением комбинированных лекарственных средств, не перечисленных в данном перечне.".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"Изомеры, в том числе стереоизомеры, вышеперечисленных в этом перечне средств и веществ (за исключением позиций, для которых установлено значение концентраций), в тех случаях, когда существование таких изомеров, в том числе стереоизомеров, возможно в рамках данного химического обозначения.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Эфиры сложные и простые вышеперечисленных в этом перечне средств и веществ (за исключением позиций, для которых установлено значение концентраций).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Соли вышеперечисленных в этом перечне средств и веществ, если существование таких солей возможно, исключая соли серной, соляной и уксусной кислот.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Препараты, содержащие вышеперечисленные в этом перечне средства и вещества (за исключением позиций, для которых установлено значение концентраций) в любой форме и физическом состоянии, независимо от их количества и нейтральных компонентов (вода, крахмал, сахар, бикарбонат натрия, тальк и т.п.), за исключением комбинированных лекарственных средств, не перечисленных в данном перечне, а также смеси, содержащие в своем составе прекурсоры в концентрациях равных или превышающих указанные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позиции 396 "Тионилхлорид" установить, что лицензирование применяется в случае, если товар не контролируется системой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Смеси, содержащие несколько прекурсоров (веществ, для которых в указанном разделе установлено значение концентрации), отмеченных знаком "*", подлежат контролю, если их суммарная концентрация равна или превышает концентрацию, установленную для одного из веществ, величина которой имеет наибольшее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Смеси, содержащие несколько прекурсоров (веществ, для которых в указанном разделе установлено значение концентрации), не отмеченных знаком "*"; или, содержащие несколько прекурсоров, не отмеченных знаком "*" в сочетании с отмеченными знаком "*", подлежат контролю, если суммарная концентрация входящих в состав таких смесей прекурсоров равна или превышает концентрацию, установленную для одного из прекурсоров, величина которой имеет наименьшее значение.".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комбинированных лекарственных препаратов, содержащих, кроме включенного в настоящий перечень средства или вещества, другие фармакологически активные компоненты, контроль устанавливается в индивидуальном порядке путем включения данного комбинированного лекарственного препарата в настоящий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Концентрация веществ, указанных в настоящем перечне, определяется исходя из массовой доли вещества в составе смеси (раствора).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использования настоящего перечня необходимо руководствоваться как кодом Товарной номенклатуры внешнеэкономической деятельности Таможенного союза, так и международным незарегистрированным или другим ненаучным названием либо химическим названием или кратким описанием наркотического средства, психотропного вещества или прекурсора".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