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5575" w14:textId="e885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карналлита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742.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единую </w:t>
      </w:r>
      <w:r>
        <w:rPr>
          <w:rFonts w:ascii="Times New Roman"/>
          <w:b w:val="false"/>
          <w:i w:val="false"/>
          <w:color w:val="000000"/>
          <w:sz w:val="28"/>
        </w:rPr>
        <w:t>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Таможенного союза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сентября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 От Республики      От Российской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 Казахстан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С. Румас          У. Шукеев         И. Шувалов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2011 года № 742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ПОДСУБПОЗИЦИЯ,</w:t>
      </w:r>
      <w:r>
        <w:br/>
      </w:r>
      <w:r>
        <w:rPr>
          <w:rFonts w:ascii="Times New Roman"/>
          <w:b/>
          <w:i w:val="false"/>
          <w:color w:val="000000"/>
        </w:rPr>
        <w:t>
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3"/>
        <w:gridCol w:w="5653"/>
        <w:gridCol w:w="1873"/>
      </w:tblGrid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3104 90 000 0   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2011 года № 742  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5813"/>
        <w:gridCol w:w="2053"/>
      </w:tblGrid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ТН ВЭД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3104 90 000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прочие: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3104 90 000 1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карналлит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3104 90 000 9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№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2011 года № 742  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Т А В К 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6"/>
        <w:gridCol w:w="5101"/>
        <w:gridCol w:w="4623"/>
      </w:tblGrid>
      <w:tr>
        <w:trPr>
          <w:trHeight w:val="3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 евро,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США)</w:t>
            </w:r>
          </w:p>
        </w:tc>
      </w:tr>
      <w:tr>
        <w:trPr>
          <w:trHeight w:val="3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3104 90 000 1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карналлит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3104 90 000 9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