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defe" w14:textId="252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в Единый таможенный тариф Таможенного союза в отношении отдельных видов бурильных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сроком на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739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5053"/>
        <w:gridCol w:w="297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8430 41 000 0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самоходные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8430 49 000 0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739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8486"/>
        <w:gridCol w:w="1888"/>
      </w:tblGrid>
      <w:tr>
        <w:trPr>
          <w:trHeight w:val="42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самоходные: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8430 41 000 1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бурильные с глубиной бурения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 метров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8430 41 000 9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8430 49 000 1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бурильные с глубиной бурения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 метров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8430 49 000 9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739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6133"/>
        <w:gridCol w:w="405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8430 41 000 1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бурильные с глубиной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 не менее 200 метров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евро за 1 кг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8430 41 000 9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8430 49 000 1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бурильные с глубиной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 не менее 200 метров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евро за 1 кг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8430 49 000 9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