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9658" w14:textId="dc39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едином порядке осуществления ветеринарного контроля на таможенной границе Таможенного союза, и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(прилагаются).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724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едином порядке осуществления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на таможенной границе Таможенного союза и на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союза, утвержденное Решением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 от 18 июня 2010 г. № 317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на таможенной границе Таможенного союза и на таможенной территории Таможенного союза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3.8.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«3.8. Ветеринарные сертификаты при ввозе подконтрольных товаров на таможенную территорию Таможенного союза должны быть оформлены на русском языке, а также на языке страны – экспортера и/или английском языке»;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7.6.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«7.6. Владелец подконтрольных товаров, получивший разрешение на транзит по таможенной территории Таможенного союза подконтрольных товаров, обязан соблюдать требования, указанные в пунктах 7.1.-7.3. настоящего раздела.»;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11.3.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«корма растительного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происхождения» дополнить словами через запятую «композитные товары,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желатин».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