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6d61" w14:textId="a776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международных стандартов, рекомендаций и руководств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721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отсутствия документов Таможенного союза или документов национального законодательства, действующих на территории Таможенного союза, устанавливающих обязательные ветеринарные (ветеринарно-санитарные) требования к живым животным и продуктам животного происхождения; обязательные фитосанитарные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растениям и растительной продукции; обязательные санитарно-эпидемиологические и гигиенические требования к продуктам животного и растительного происхождения, следует применять стандарты, рекомендации и руководства Международного эпизоотического бюро, Международной конвенции по карантину и защите растений, Комиссии «Кодекс Алиментариус» (далее – международные стандарты)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ветеринарные, фитосанитарные и санитарно-эпидемиологические и гигиенические требования, действующие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Таможенного союза, являются более ограничительными чем соответствующие международные стандарты, при отсутствии научного обоснования риска жизни или здоровью человека, животных или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соответствующей части применяются международные стандарты.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1"/>
        <w:gridCol w:w="5075"/>
        <w:gridCol w:w="4284"/>
      </w:tblGrid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