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3df9c" w14:textId="103df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Положение о порядке вывоза с таможенной территории государств-членов Таможенного союза товаров животного или растительного происхождения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15 июля 2011 года № 713. Утратило силу решением Коллегии Евразийской экономической комиссии от 16 августа 2012 года № 134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Коллегии Евразийской экономической комиссии от 16.08.2012 </w:t>
      </w:r>
      <w:r>
        <w:rPr>
          <w:rFonts w:ascii="Times New Roman"/>
          <w:b w:val="false"/>
          <w:i w:val="false"/>
          <w:color w:val="ff0000"/>
          <w:sz w:val="28"/>
        </w:rPr>
        <w:t>№ 134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тридцати календарных дней с даты его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Комиссия Таможенного союза 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Положение о порядке вывоза с таможенной территории государств-членов Таможенного союза товаров животного или растительного происхождения к разделам  2.5 и 2.6 Единого перечня товаров, к которым применяются запреты или ограничения на ввоз или вывоз государствами - членами Таможенного союза в рамках ЕврАзЭС в торговле с третьими странами, дополнив пункт 4 абзацем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 - видов животных и растений, их частей или дериватов, подпадающих под действие Конвенции о международной торговле видами дикой фауны и флоры, находящимися под угрозой исчезновения.".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Члены Комиссии Таможенного союза: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От Республики            От Республики            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Беларусь                 Казахстан                Федерации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С. Румас                 Ж. Айтжанова             И. Шувалов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