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3bfd" w14:textId="2c93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едином знаке обращения продукции на рынке Евразийского экономического союза и порядке его применения</w:t>
      </w:r>
    </w:p>
    <w:p>
      <w:pPr>
        <w:spacing w:after="0"/>
        <w:ind w:left="0"/>
        <w:jc w:val="both"/>
      </w:pPr>
      <w:r>
        <w:rPr>
          <w:rFonts w:ascii="Times New Roman"/>
          <w:b w:val="false"/>
          <w:i w:val="false"/>
          <w:color w:val="000000"/>
          <w:sz w:val="28"/>
        </w:rPr>
        <w:t>Решение Комиссии таможенного союза от 15 июля 2011 года № 711</w:t>
      </w:r>
    </w:p>
    <w:p>
      <w:pPr>
        <w:spacing w:after="0"/>
        <w:ind w:left="0"/>
        <w:jc w:val="both"/>
      </w:pPr>
      <w:bookmarkStart w:name="z1" w:id="0"/>
      <w:r>
        <w:rPr>
          <w:rFonts w:ascii="Times New Roman"/>
          <w:b w:val="false"/>
          <w:i w:val="false"/>
          <w:color w:val="ff0000"/>
          <w:sz w:val="28"/>
        </w:rPr>
        <w:t xml:space="preserve">
      Сноска. Заголовок с изменением, внесенным решением Совета Евразийской экономической комиссии от 17.03.2016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0"/>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xml:space="preserve">
      изображение единого знака обращения продукции на рынке Евразийского экономического союза; </w:t>
      </w:r>
      <w:r>
        <w:br/>
      </w:r>
      <w:r>
        <w:rPr>
          <w:rFonts w:ascii="Times New Roman"/>
          <w:b w:val="false"/>
          <w:i w:val="false"/>
          <w:color w:val="000000"/>
          <w:sz w:val="28"/>
        </w:rPr>
        <w:t>
      Порядок применения единого знака обращения продукции на рынке Евразийского экономического союза.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решения Совета Евразийской экономической комиссии от 17.03.2016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Считать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7 апреля 2011 года № 605 утратившим силу.</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решением Совета Евразийской экономической комиссии от 17.03.2016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1"/>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585"/>
        <w:gridCol w:w="4607"/>
        <w:gridCol w:w="4608"/>
      </w:tblGrid>
      <w:tr>
        <w:trPr>
          <w:trHeight w:val="30" w:hRule="atLeast"/>
        </w:trPr>
        <w:tc>
          <w:tcPr>
            <w:tcW w:w="458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60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 Российской </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58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6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Айтжанова</w:t>
            </w:r>
          </w:p>
        </w:tc>
        <w:tc>
          <w:tcPr>
            <w:tcW w:w="460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6"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15 июля 2011 года № 711 </w:t>
      </w:r>
    </w:p>
    <w:bookmarkEnd w:id="2"/>
    <w:bookmarkStart w:name="z7" w:id="3"/>
    <w:p>
      <w:pPr>
        <w:spacing w:after="0"/>
        <w:ind w:left="0"/>
        <w:jc w:val="left"/>
      </w:pPr>
      <w:r>
        <w:rPr>
          <w:rFonts w:ascii="Times New Roman"/>
          <w:b/>
          <w:i w:val="false"/>
          <w:color w:val="000000"/>
        </w:rPr>
        <w:t xml:space="preserve"> 
Изображение единого знака обращения продукции на рынке</w:t>
      </w:r>
      <w:r>
        <w:br/>
      </w:r>
      <w:r>
        <w:rPr>
          <w:rFonts w:ascii="Times New Roman"/>
          <w:b/>
          <w:i w:val="false"/>
          <w:color w:val="000000"/>
        </w:rPr>
        <w:t>
Евразийского экономического союза</w:t>
      </w:r>
    </w:p>
    <w:bookmarkEnd w:id="3"/>
    <w:p>
      <w:pPr>
        <w:spacing w:after="0"/>
        <w:ind w:left="0"/>
        <w:jc w:val="both"/>
      </w:pPr>
      <w:r>
        <w:rPr>
          <w:rFonts w:ascii="Times New Roman"/>
          <w:b w:val="false"/>
          <w:i w:val="false"/>
          <w:color w:val="ff0000"/>
          <w:sz w:val="28"/>
        </w:rPr>
        <w:t xml:space="preserve">      Сноска. Заголовок с изменением, внесенным решением Совета Евразийской экономической комиссии от 17.03.2016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drawing>
          <wp:inline distT="0" distB="0" distL="0" distR="0">
            <wp:extent cx="4127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27500" cy="2159000"/>
                    </a:xfrm>
                    <a:prstGeom prst="rect">
                      <a:avLst/>
                    </a:prstGeom>
                  </pic:spPr>
                </pic:pic>
              </a:graphicData>
            </a:graphic>
          </wp:inline>
        </w:drawing>
      </w:r>
    </w:p>
    <w:bookmarkStart w:name="z8" w:id="4"/>
    <w:p>
      <w:pPr>
        <w:spacing w:after="0"/>
        <w:ind w:left="0"/>
        <w:jc w:val="left"/>
      </w:pPr>
      <w:r>
        <w:rPr>
          <w:rFonts w:ascii="Times New Roman"/>
          <w:b/>
          <w:i w:val="false"/>
          <w:color w:val="000000"/>
        </w:rPr>
        <w:t xml:space="preserve"> 
Описание изображения единого знака обращения продукции на рынке</w:t>
      </w:r>
      <w:r>
        <w:br/>
      </w:r>
      <w:r>
        <w:rPr>
          <w:rFonts w:ascii="Times New Roman"/>
          <w:b/>
          <w:i w:val="false"/>
          <w:color w:val="000000"/>
        </w:rPr>
        <w:t>
Евразийского экономического союза</w:t>
      </w:r>
    </w:p>
    <w:bookmarkEnd w:id="4"/>
    <w:bookmarkStart w:name="z9" w:id="5"/>
    <w:p>
      <w:pPr>
        <w:spacing w:after="0"/>
        <w:ind w:left="0"/>
        <w:jc w:val="both"/>
      </w:pPr>
      <w:r>
        <w:rPr>
          <w:rFonts w:ascii="Times New Roman"/>
          <w:b w:val="false"/>
          <w:i w:val="false"/>
          <w:color w:val="000000"/>
          <w:sz w:val="28"/>
        </w:rPr>
        <w:t>
      Изображение единого знака обращения продукции на рынке Евразийского экономического союза представляет собой сочетание трех стилизованных букв «Е», «А» и «С», графически исполненных с применением прямых углов, имеет одинаковые высоту и ширину, составляет точные пропорции квадрата на светлом (рис. 1) или на контрастном фоне (рис. 2).</w:t>
      </w:r>
      <w:r>
        <w:br/>
      </w:r>
      <w:r>
        <w:rPr>
          <w:rFonts w:ascii="Times New Roman"/>
          <w:b w:val="false"/>
          <w:i w:val="false"/>
          <w:color w:val="000000"/>
          <w:sz w:val="28"/>
        </w:rPr>
        <w:t>
</w:t>
      </w:r>
      <w:r>
        <w:rPr>
          <w:rFonts w:ascii="Times New Roman"/>
          <w:b w:val="false"/>
          <w:i w:val="false"/>
          <w:color w:val="000000"/>
          <w:sz w:val="28"/>
        </w:rPr>
        <w:t>
      ЕАС расшифровывается как Евразийское соответствие (Eurasian Conformity).</w:t>
      </w:r>
      <w:r>
        <w:br/>
      </w:r>
      <w:r>
        <w:rPr>
          <w:rFonts w:ascii="Times New Roman"/>
          <w:b w:val="false"/>
          <w:i w:val="false"/>
          <w:color w:val="000000"/>
          <w:sz w:val="28"/>
        </w:rPr>
        <w:t>
      </w:t>
      </w:r>
      <w:r>
        <w:rPr>
          <w:rFonts w:ascii="Times New Roman"/>
          <w:b w:val="false"/>
          <w:i w:val="false"/>
          <w:color w:val="ff0000"/>
          <w:sz w:val="28"/>
        </w:rPr>
        <w:t xml:space="preserve">Сноска. Описание с изменениями, внесенными решением Комиссии таможенного союза от 23.09.2011 </w:t>
      </w:r>
      <w:r>
        <w:rPr>
          <w:rFonts w:ascii="Times New Roman"/>
          <w:b w:val="false"/>
          <w:i w:val="false"/>
          <w:color w:val="000000"/>
          <w:sz w:val="28"/>
        </w:rPr>
        <w:t>№ 800</w:t>
      </w:r>
      <w:r>
        <w:rPr>
          <w:rFonts w:ascii="Times New Roman"/>
          <w:b w:val="false"/>
          <w:i w:val="false"/>
          <w:color w:val="ff0000"/>
          <w:sz w:val="28"/>
        </w:rPr>
        <w:t xml:space="preserve">; решением Совета Евразийской экономической комиссии от 17.03.2016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5"/>
    <w:bookmarkStart w:name="z11" w:id="6"/>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15 июля 2011 года № 711 </w:t>
      </w:r>
    </w:p>
    <w:bookmarkEnd w:id="6"/>
    <w:bookmarkStart w:name="z4" w:id="7"/>
    <w:p>
      <w:pPr>
        <w:spacing w:after="0"/>
        <w:ind w:left="0"/>
        <w:jc w:val="left"/>
      </w:pPr>
      <w:r>
        <w:rPr>
          <w:rFonts w:ascii="Times New Roman"/>
          <w:b/>
          <w:i w:val="false"/>
          <w:color w:val="000000"/>
        </w:rPr>
        <w:t xml:space="preserve"> 
Порядок применения единого знака обращения </w:t>
      </w:r>
      <w:r>
        <w:br/>
      </w:r>
      <w:r>
        <w:rPr>
          <w:rFonts w:ascii="Times New Roman"/>
          <w:b/>
          <w:i w:val="false"/>
          <w:color w:val="000000"/>
        </w:rPr>
        <w:t>
продукции на рынке Евразийского экономического союза</w:t>
      </w:r>
    </w:p>
    <w:bookmarkEnd w:id="7"/>
    <w:p>
      <w:pPr>
        <w:spacing w:after="0"/>
        <w:ind w:left="0"/>
        <w:jc w:val="both"/>
      </w:pPr>
      <w:r>
        <w:rPr>
          <w:rFonts w:ascii="Times New Roman"/>
          <w:b w:val="false"/>
          <w:i w:val="false"/>
          <w:color w:val="ff0000"/>
          <w:sz w:val="28"/>
        </w:rPr>
        <w:t xml:space="preserve">      Сноска. Заголовок в редакции решения Совета Евразийской экономической комиссии от 17.03.2016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 w:id="8"/>
    <w:p>
      <w:pPr>
        <w:spacing w:after="0"/>
        <w:ind w:left="0"/>
        <w:jc w:val="left"/>
      </w:pPr>
      <w:r>
        <w:rPr>
          <w:rFonts w:ascii="Times New Roman"/>
          <w:b/>
          <w:i w:val="false"/>
          <w:color w:val="000000"/>
        </w:rPr>
        <w:t xml:space="preserve"> 
1. Область применения</w:t>
      </w:r>
    </w:p>
    <w:bookmarkEnd w:id="8"/>
    <w:p>
      <w:pPr>
        <w:spacing w:after="0"/>
        <w:ind w:left="0"/>
        <w:jc w:val="both"/>
      </w:pPr>
      <w:r>
        <w:rPr>
          <w:rFonts w:ascii="Times New Roman"/>
          <w:b w:val="false"/>
          <w:i w:val="false"/>
          <w:color w:val="ff0000"/>
          <w:sz w:val="28"/>
        </w:rPr>
        <w:t xml:space="preserve">        Сноска. Раздел 1 в редакции решения Совета Евразийской экономической комиссии от 17.03.2016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w:t>
      </w:r>
    </w:p>
    <w:bookmarkStart w:name="z14" w:id="9"/>
    <w:p>
      <w:pPr>
        <w:spacing w:after="0"/>
        <w:ind w:left="0"/>
        <w:jc w:val="both"/>
      </w:pPr>
      <w:r>
        <w:rPr>
          <w:rFonts w:ascii="Times New Roman"/>
          <w:b w:val="false"/>
          <w:i w:val="false"/>
          <w:color w:val="000000"/>
          <w:sz w:val="28"/>
        </w:rPr>
        <w:t>
      Настоящий Порядок разработан в соответствии с Договором о Евразийском экономическом союзе от 29 мая 2014 года и определяет правила применения, форму и размеры единого знака обращения продукции на рынке Евразийского экономического союза (далее – единый знак обращения).</w:t>
      </w:r>
    </w:p>
    <w:bookmarkEnd w:id="9"/>
    <w:bookmarkStart w:name="z16" w:id="10"/>
    <w:p>
      <w:pPr>
        <w:spacing w:after="0"/>
        <w:ind w:left="0"/>
        <w:jc w:val="left"/>
      </w:pPr>
      <w:r>
        <w:rPr>
          <w:rFonts w:ascii="Times New Roman"/>
          <w:b/>
          <w:i w:val="false"/>
          <w:color w:val="000000"/>
        </w:rPr>
        <w:t xml:space="preserve"> 
2. Общие положения</w:t>
      </w:r>
    </w:p>
    <w:bookmarkEnd w:id="10"/>
    <w:p>
      <w:pPr>
        <w:spacing w:after="0"/>
        <w:ind w:left="0"/>
        <w:jc w:val="both"/>
      </w:pPr>
      <w:r>
        <w:rPr>
          <w:rFonts w:ascii="Times New Roman"/>
          <w:b w:val="false"/>
          <w:i w:val="false"/>
          <w:color w:val="ff0000"/>
          <w:sz w:val="28"/>
        </w:rPr>
        <w:t xml:space="preserve">      Сноска. Раздел 2 с изменениями, внесенными решениями Совета Евразийской экономической комиссии от 20.07.2012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17.03.2016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7" w:id="11"/>
    <w:p>
      <w:pPr>
        <w:spacing w:after="0"/>
        <w:ind w:left="0"/>
        <w:jc w:val="both"/>
      </w:pPr>
      <w:r>
        <w:rPr>
          <w:rFonts w:ascii="Times New Roman"/>
          <w:b w:val="false"/>
          <w:i w:val="false"/>
          <w:color w:val="000000"/>
          <w:sz w:val="28"/>
        </w:rPr>
        <w:t>
      Единый знак обращения свидетельствует о том, что продукция, маркированная им, прошла все установленные в технических регламентах Евразийского экономического союза (технических регламентах Таможенного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Евразийского экономического союза (технических регламентах Таможенного союза).</w:t>
      </w:r>
      <w:r>
        <w:br/>
      </w:r>
      <w:r>
        <w:rPr>
          <w:rFonts w:ascii="Times New Roman"/>
          <w:b w:val="false"/>
          <w:i w:val="false"/>
          <w:color w:val="000000"/>
          <w:sz w:val="28"/>
        </w:rPr>
        <w:t>
      Маркировка единым знаком обращения осуществляется перед выпуском продукции в обращение на рынок Евразийского экономического союза.</w:t>
      </w:r>
    </w:p>
    <w:bookmarkEnd w:id="11"/>
    <w:p>
      <w:pPr>
        <w:spacing w:after="0"/>
        <w:ind w:left="0"/>
        <w:jc w:val="left"/>
      </w:pPr>
      <w:r>
        <w:rPr>
          <w:rFonts w:ascii="Times New Roman"/>
          <w:b/>
          <w:i w:val="false"/>
          <w:color w:val="000000"/>
        </w:rPr>
        <w:t xml:space="preserve"> 3. Описание изображения единого знака обращения</w:t>
      </w:r>
    </w:p>
    <w:p>
      <w:pPr>
        <w:spacing w:after="0"/>
        <w:ind w:left="0"/>
        <w:jc w:val="both"/>
      </w:pPr>
      <w:r>
        <w:rPr>
          <w:rFonts w:ascii="Times New Roman"/>
          <w:b w:val="false"/>
          <w:i w:val="false"/>
          <w:color w:val="ff0000"/>
          <w:sz w:val="28"/>
        </w:rPr>
        <w:t xml:space="preserve">      Сноска. Раздел 3 с изменениями, внесенными решением Комиссии таможенного союза от 23.09.2011 </w:t>
      </w:r>
      <w:r>
        <w:rPr>
          <w:rFonts w:ascii="Times New Roman"/>
          <w:b w:val="false"/>
          <w:i w:val="false"/>
          <w:color w:val="ff0000"/>
          <w:sz w:val="28"/>
        </w:rPr>
        <w:t>№ 800</w:t>
      </w:r>
      <w:r>
        <w:rPr>
          <w:rFonts w:ascii="Times New Roman"/>
          <w:b w:val="false"/>
          <w:i w:val="false"/>
          <w:color w:val="ff0000"/>
          <w:sz w:val="28"/>
        </w:rPr>
        <w:t xml:space="preserve">; решением Совета Евразийской экономической комиссии от 20.07.2012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17.03.2016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9" w:id="12"/>
    <w:p>
      <w:pPr>
        <w:spacing w:after="0"/>
        <w:ind w:left="0"/>
        <w:jc w:val="both"/>
      </w:pPr>
      <w:r>
        <w:rPr>
          <w:rFonts w:ascii="Times New Roman"/>
          <w:b w:val="false"/>
          <w:i w:val="false"/>
          <w:color w:val="000000"/>
          <w:sz w:val="28"/>
        </w:rPr>
        <w:t>       
3.1. Единый знак обращения имеет следующее изображение (рис.1 и рис.2):</w:t>
      </w:r>
    </w:p>
    <w:bookmarkEnd w:id="12"/>
    <w:p>
      <w:pPr>
        <w:spacing w:after="0"/>
        <w:ind w:left="0"/>
        <w:jc w:val="both"/>
      </w:pPr>
      <w:r>
        <w:drawing>
          <wp:inline distT="0" distB="0" distL="0" distR="0">
            <wp:extent cx="44196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19600" cy="2311400"/>
                    </a:xfrm>
                    <a:prstGeom prst="rect">
                      <a:avLst/>
                    </a:prstGeom>
                  </pic:spPr>
                </pic:pic>
              </a:graphicData>
            </a:graphic>
          </wp:inline>
        </w:drawing>
      </w:r>
    </w:p>
    <w:bookmarkStart w:name="z20" w:id="13"/>
    <w:p>
      <w:pPr>
        <w:spacing w:after="0"/>
        <w:ind w:left="0"/>
        <w:jc w:val="both"/>
      </w:pPr>
      <w:r>
        <w:rPr>
          <w:rFonts w:ascii="Times New Roman"/>
          <w:b w:val="false"/>
          <w:i w:val="false"/>
          <w:color w:val="000000"/>
          <w:sz w:val="28"/>
        </w:rPr>
        <w:t>
Изображение единого знака обращения</w:t>
      </w:r>
      <w:r>
        <w:br/>
      </w:r>
      <w:r>
        <w:rPr>
          <w:rFonts w:ascii="Times New Roman"/>
          <w:b w:val="false"/>
          <w:i w:val="false"/>
          <w:color w:val="000000"/>
          <w:sz w:val="28"/>
        </w:rPr>
        <w:t>
продукции на рынке Евразийского экономического союза</w:t>
      </w:r>
    </w:p>
    <w:bookmarkEnd w:id="13"/>
    <w:bookmarkStart w:name="z21" w:id="14"/>
    <w:p>
      <w:pPr>
        <w:spacing w:after="0"/>
        <w:ind w:left="0"/>
        <w:jc w:val="both"/>
      </w:pPr>
      <w:r>
        <w:rPr>
          <w:rFonts w:ascii="Times New Roman"/>
          <w:b w:val="false"/>
          <w:i w:val="false"/>
          <w:color w:val="000000"/>
          <w:sz w:val="28"/>
        </w:rPr>
        <w:t>
      3.2. Изображение единого знака обращения представляет собой сочетание трех стилизованных букв «Е», «А» и «С», графически исполненных с применением прямых углов, имеет одинаковые высоту и ширину, составляет точные пропорции квадрата на светлом (рис. 1) или на контрастном фоне (рис. 2).</w:t>
      </w:r>
      <w:r>
        <w:br/>
      </w:r>
      <w:r>
        <w:rPr>
          <w:rFonts w:ascii="Times New Roman"/>
          <w:b w:val="false"/>
          <w:i w:val="false"/>
          <w:color w:val="000000"/>
          <w:sz w:val="28"/>
        </w:rPr>
        <w:t>
</w:t>
      </w:r>
      <w:r>
        <w:rPr>
          <w:rFonts w:ascii="Times New Roman"/>
          <w:b w:val="false"/>
          <w:i w:val="false"/>
          <w:color w:val="000000"/>
          <w:sz w:val="28"/>
        </w:rPr>
        <w:t>
      ЕАС расшифровывается как Евразийское соответствие (Eurasian Conformity).</w:t>
      </w:r>
      <w:r>
        <w:br/>
      </w:r>
      <w:r>
        <w:rPr>
          <w:rFonts w:ascii="Times New Roman"/>
          <w:b w:val="false"/>
          <w:i w:val="false"/>
          <w:color w:val="000000"/>
          <w:sz w:val="28"/>
        </w:rPr>
        <w:t>
</w:t>
      </w:r>
      <w:r>
        <w:rPr>
          <w:rFonts w:ascii="Times New Roman"/>
          <w:b w:val="false"/>
          <w:i w:val="false"/>
          <w:color w:val="000000"/>
          <w:sz w:val="28"/>
        </w:rPr>
        <w:t>
      3.3. Размеры единого знака обращения определяет изготовитель, уполномоченное изготовителем лицо, импортер (поставщик), получивший право на его применение.</w:t>
      </w:r>
      <w:r>
        <w:br/>
      </w:r>
      <w:r>
        <w:rPr>
          <w:rFonts w:ascii="Times New Roman"/>
          <w:b w:val="false"/>
          <w:i w:val="false"/>
          <w:color w:val="000000"/>
          <w:sz w:val="28"/>
        </w:rPr>
        <w:t>
</w:t>
      </w:r>
      <w:r>
        <w:rPr>
          <w:rFonts w:ascii="Times New Roman"/>
          <w:b w:val="false"/>
          <w:i w:val="false"/>
          <w:color w:val="000000"/>
          <w:sz w:val="28"/>
        </w:rPr>
        <w:t>
      Базовый размер единого знака обращения должен быть не менее 5 мм.</w:t>
      </w:r>
      <w:r>
        <w:br/>
      </w:r>
      <w:r>
        <w:rPr>
          <w:rFonts w:ascii="Times New Roman"/>
          <w:b w:val="false"/>
          <w:i w:val="false"/>
          <w:color w:val="000000"/>
          <w:sz w:val="28"/>
        </w:rPr>
        <w:t>
</w:t>
      </w:r>
      <w:r>
        <w:rPr>
          <w:rFonts w:ascii="Times New Roman"/>
          <w:b w:val="false"/>
          <w:i w:val="false"/>
          <w:color w:val="000000"/>
          <w:sz w:val="28"/>
        </w:rPr>
        <w:t>
      Размеры единого знака обращения должны гарантировать четкость его элементов и их различимость невооруженным глазом на общем цветном фоне объекта.</w:t>
      </w:r>
      <w:r>
        <w:br/>
      </w:r>
      <w:r>
        <w:rPr>
          <w:rFonts w:ascii="Times New Roman"/>
          <w:b w:val="false"/>
          <w:i w:val="false"/>
          <w:color w:val="000000"/>
          <w:sz w:val="28"/>
        </w:rPr>
        <w:t>
      Изображение единого знака обращения на масштабной сетке приведено на рисунках 3 и 4.</w:t>
      </w:r>
    </w:p>
    <w:bookmarkEnd w:id="14"/>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7084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08400" cy="4229100"/>
                          </a:xfrm>
                          <a:prstGeom prst="rect">
                            <a:avLst/>
                          </a:prstGeom>
                        </pic:spPr>
                      </pic:pic>
                    </a:graphicData>
                  </a:graphic>
                </wp:inline>
              </w:drawing>
            </w:r>
          </w:p>
        </w:tc>
        <w:tc>
          <w:tcPr>
            <w:tcW w:w="6880" w:type="dxa"/>
            <w:tcBorders/>
            <w:tcMar>
              <w:top w:w="15" w:type="dxa"/>
              <w:left w:w="15" w:type="dxa"/>
              <w:bottom w:w="15" w:type="dxa"/>
              <w:right w:w="15" w:type="dxa"/>
            </w:tcMar>
            <w:vAlign w:val="center"/>
          </w:tcPr>
          <w:p>
            <w:pPr>
              <w:spacing w:after="20"/>
              <w:ind w:left="20"/>
              <w:jc w:val="both"/>
            </w:pPr>
            <w:r>
              <w:drawing>
                <wp:inline distT="0" distB="0" distL="0" distR="0">
                  <wp:extent cx="37338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33800" cy="4330700"/>
                          </a:xfrm>
                          <a:prstGeom prst="rect">
                            <a:avLst/>
                          </a:prstGeom>
                        </pic:spPr>
                      </pic:pic>
                    </a:graphicData>
                  </a:graphic>
                </wp:inline>
              </w:drawing>
            </w:r>
          </w:p>
        </w:tc>
      </w:tr>
    </w:tbl>
    <w:bookmarkStart w:name="z26" w:id="15"/>
    <w:p>
      <w:pPr>
        <w:spacing w:after="0"/>
        <w:ind w:left="0"/>
        <w:jc w:val="both"/>
      </w:pPr>
      <w:r>
        <w:rPr>
          <w:rFonts w:ascii="Times New Roman"/>
          <w:b w:val="false"/>
          <w:i w:val="false"/>
          <w:color w:val="000000"/>
          <w:sz w:val="28"/>
        </w:rPr>
        <w:t>
      3.4. Единый знак обращения может быть выполнен любым способом, обеспечивающим четкое и ясное его изображение в течение всего срока службы (годности) продукции.</w:t>
      </w:r>
    </w:p>
    <w:bookmarkEnd w:id="15"/>
    <w:bookmarkStart w:name="z27" w:id="16"/>
    <w:p>
      <w:pPr>
        <w:spacing w:after="0"/>
        <w:ind w:left="0"/>
        <w:jc w:val="left"/>
      </w:pPr>
      <w:r>
        <w:rPr>
          <w:rFonts w:ascii="Times New Roman"/>
          <w:b/>
          <w:i w:val="false"/>
          <w:color w:val="000000"/>
        </w:rPr>
        <w:t xml:space="preserve"> 
4. Порядок применения единого знака обращения</w:t>
      </w:r>
    </w:p>
    <w:bookmarkEnd w:id="16"/>
    <w:p>
      <w:pPr>
        <w:spacing w:after="0"/>
        <w:ind w:left="0"/>
        <w:jc w:val="both"/>
      </w:pPr>
      <w:r>
        <w:rPr>
          <w:rFonts w:ascii="Times New Roman"/>
          <w:b w:val="false"/>
          <w:i w:val="false"/>
          <w:color w:val="ff0000"/>
          <w:sz w:val="28"/>
        </w:rPr>
        <w:t xml:space="preserve">      Сноска. Раздел 4 в редакции решения Совета Евразийской экономической комиссии от 17.03.2016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 w:id="17"/>
    <w:p>
      <w:pPr>
        <w:spacing w:after="0"/>
        <w:ind w:left="0"/>
        <w:jc w:val="both"/>
      </w:pPr>
      <w:r>
        <w:rPr>
          <w:rFonts w:ascii="Times New Roman"/>
          <w:b w:val="false"/>
          <w:i w:val="false"/>
          <w:color w:val="000000"/>
          <w:sz w:val="28"/>
        </w:rPr>
        <w:t>
      Изготовители, уполномоченные изготовителем лица, импортеры (поставщики) продукции имеют право маркирования ее единым знаком обращения, если продукция прошла все установленные соответствующим техническим регламентом Евразийского экономического союза (техническим регламентом Таможенного союза) процедуры оценки соответствия на территории любого из государств – членов Евразийского экономического союза, что подтверждено документами, предусмотренными для соответствующих форм оценки соответствия в Евразийском экономическом союзе.</w:t>
      </w:r>
    </w:p>
    <w:bookmarkEnd w:id="17"/>
    <w:bookmarkStart w:name="z29" w:id="18"/>
    <w:p>
      <w:pPr>
        <w:spacing w:after="0"/>
        <w:ind w:left="0"/>
        <w:jc w:val="left"/>
      </w:pPr>
      <w:r>
        <w:rPr>
          <w:rFonts w:ascii="Times New Roman"/>
          <w:b/>
          <w:i w:val="false"/>
          <w:color w:val="000000"/>
        </w:rPr>
        <w:t xml:space="preserve"> 
5. Правила применения единого знака обращения</w:t>
      </w:r>
    </w:p>
    <w:bookmarkEnd w:id="18"/>
    <w:p>
      <w:pPr>
        <w:spacing w:after="0"/>
        <w:ind w:left="0"/>
        <w:jc w:val="both"/>
      </w:pPr>
      <w:r>
        <w:rPr>
          <w:rFonts w:ascii="Times New Roman"/>
          <w:b w:val="false"/>
          <w:i w:val="false"/>
          <w:color w:val="ff0000"/>
          <w:sz w:val="28"/>
        </w:rPr>
        <w:t xml:space="preserve">      Сноска. Раздел 5 с изменениями, внесенными решениями Совета Евразийской экономической комиссии от 20.07.2012 </w:t>
      </w:r>
      <w:r>
        <w:rPr>
          <w:rFonts w:ascii="Times New Roman"/>
          <w:b w:val="false"/>
          <w:i w:val="false"/>
          <w:color w:val="ff0000"/>
          <w:sz w:val="28"/>
        </w:rPr>
        <w:t>№ 61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17.03.2016 </w:t>
      </w:r>
      <w:r>
        <w:rPr>
          <w:rFonts w:ascii="Times New Roman"/>
          <w:b w:val="false"/>
          <w:i w:val="false"/>
          <w:color w:val="ff0000"/>
          <w:sz w:val="28"/>
        </w:rPr>
        <w:t>№ 22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0" w:id="19"/>
    <w:p>
      <w:pPr>
        <w:spacing w:after="0"/>
        <w:ind w:left="0"/>
        <w:jc w:val="both"/>
      </w:pPr>
      <w:r>
        <w:rPr>
          <w:rFonts w:ascii="Times New Roman"/>
          <w:b w:val="false"/>
          <w:i w:val="false"/>
          <w:color w:val="000000"/>
          <w:sz w:val="28"/>
        </w:rPr>
        <w:t>
      5.1. Единый знак обращения наносится на каждую единицу продукции, упаковку или сопроводительную документацию.</w:t>
      </w:r>
      <w:r>
        <w:br/>
      </w:r>
      <w:r>
        <w:rPr>
          <w:rFonts w:ascii="Times New Roman"/>
          <w:b w:val="false"/>
          <w:i w:val="false"/>
          <w:color w:val="000000"/>
          <w:sz w:val="28"/>
        </w:rPr>
        <w:t>
</w:t>
      </w:r>
      <w:r>
        <w:rPr>
          <w:rFonts w:ascii="Times New Roman"/>
          <w:b w:val="false"/>
          <w:i w:val="false"/>
          <w:color w:val="000000"/>
          <w:sz w:val="28"/>
        </w:rPr>
        <w:t>
      5.2. Изображение единого знака обращения должно быть одноцветным и контрастировать с цветом поверхности, на которую оно нанесено.</w:t>
      </w:r>
      <w:r>
        <w:br/>
      </w:r>
      <w:r>
        <w:rPr>
          <w:rFonts w:ascii="Times New Roman"/>
          <w:b w:val="false"/>
          <w:i w:val="false"/>
          <w:color w:val="000000"/>
          <w:sz w:val="28"/>
        </w:rPr>
        <w:t>
</w:t>
      </w:r>
      <w:r>
        <w:rPr>
          <w:rFonts w:ascii="Times New Roman"/>
          <w:b w:val="false"/>
          <w:i w:val="false"/>
          <w:color w:val="000000"/>
          <w:sz w:val="28"/>
        </w:rPr>
        <w:t>
      5.3. Место нанесения единого знака обращения на продукцию, тару (упаковку) и документацию устанавливается в техническом регламенте Евразийского экономического союза (техническом регламенте Таможенного союза).</w:t>
      </w:r>
      <w:r>
        <w:br/>
      </w:r>
      <w:r>
        <w:rPr>
          <w:rFonts w:ascii="Times New Roman"/>
          <w:b w:val="false"/>
          <w:i w:val="false"/>
          <w:color w:val="000000"/>
          <w:sz w:val="28"/>
        </w:rPr>
        <w:t>
</w:t>
      </w:r>
      <w:r>
        <w:rPr>
          <w:rFonts w:ascii="Times New Roman"/>
          <w:b w:val="false"/>
          <w:i w:val="false"/>
          <w:color w:val="000000"/>
          <w:sz w:val="28"/>
        </w:rPr>
        <w:t>
      5.4. Не допускается нанесение маркировки, знаков и надписей, способных ввести в заблуждение потребителей и заинтересованных лиц относительно значения и изображения единого знака обращения.</w:t>
      </w:r>
      <w:r>
        <w:br/>
      </w:r>
      <w:r>
        <w:rPr>
          <w:rFonts w:ascii="Times New Roman"/>
          <w:b w:val="false"/>
          <w:i w:val="false"/>
          <w:color w:val="000000"/>
          <w:sz w:val="28"/>
        </w:rPr>
        <w:t>
      В случае если на продукцию наносятся иные знаки соответствия, в том числе, знаки соответствия добровольных систем сертификации продукции, то они не должны ухудшать видимость, четкость и читаемость единого знака обращения.</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