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b40a" w14:textId="74eb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2.8 Единого перечня товаров, к которым применяются запреты или ограничения на ввоз или вывоз государствами – членами Таможенного союза в рамках ЕврАзЭС в торговле с третьими странами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июня 2011 года № 697. Утратило силу решением Коллегии Евразийской экономической комиссии от 16 августа 2012 года № 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16.08.2012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тридцати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«Список редких и находящихся под угрозой исчезновения видов дикорастущих растений, включенных в красные книги Республики Беларусь, Республики Казахстан и Российской Федерации» раздела 2.8 Единого перечня товаров, к которым применяются запреты или ограничения на ввоз или вывоз государствами – членами Таможенного союза в рамках ЕврАзЭС в торговле с третьими странами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строке 129 слова «Кладина оленья (ягель)» заменить словами «Кладония оленья (ягель)», а также слово «РФ» заменить словом «РБ».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строке 131 слова «РФ, РФ» заменить словом «РФ».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строке 132 графу 4 «Вид включен в Красную книгу» дополнить словом «РФ».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0"/>
        <w:gridCol w:w="4600"/>
        <w:gridCol w:w="4600"/>
      </w:tblGrid>
      <w:tr>
        <w:trPr>
          <w:trHeight w:val="30" w:hRule="atLeast"/>
        </w:trPr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Шукеев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