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061d" w14:textId="da50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Единых типовых требованиях к оборудованию и материально-техническому оснащению зданий, помещений и сооружений, необходимых для организации государственного контроля в пунктах пропуска через таможенную границу Евразийского экономического союза, Классификации пунктов пропуска через таможенную границу Евразийского экономического союза и форме Паспорта пункта пропуска через таможенную границу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июня 2011 года № 688.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с изменениями, внесенными решением Коллегии Евразийской экономической комиссии от 01.09.2015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решением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 тексту слова "внешнюю границу государств - членов Таможенного союза" заменены словами "таможенную границу Евразийского экономического союза" в соответствии с решением Коллегии Евразийской экономической комиссии от 01.09.2015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</w:t>
      </w:r>
      <w:r>
        <w:rPr>
          <w:rFonts w:ascii="Times New Roman"/>
          <w:b w:val="false"/>
          <w:i w:val="false"/>
          <w:color w:val="000000"/>
          <w:sz w:val="28"/>
        </w:rPr>
        <w:t>Единые типовые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оборудованию и материально-техническому оснащению зданий, помещений и сооружений, необходимых для организации государственного контроля в пунктах пропуска через таможенную границу Евразийского экономического союза, и Классификацию пунктов пропуска через таможенную границу Евразийского экономического союза (далее, соответственно - Единые типовые требования и Классификация пунктов пропуска) (прилагаются).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решением Коллегии Евразийской экономической комиссии от 01.09.2015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решением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Установить, что обустройство и материально-техническое оснащение вновь строящихся и реконструкция действующих пунктов пропуска через таможенную границу Евразийского экономического союза осуществляется Сторонами с учетом Единых типовых требований и Классификацией пунктов пропуска.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Утвердить </w:t>
      </w:r>
      <w:r>
        <w:rPr>
          <w:rFonts w:ascii="Times New Roman"/>
          <w:b w:val="false"/>
          <w:i w:val="false"/>
          <w:color w:val="000000"/>
          <w:sz w:val="28"/>
        </w:rPr>
        <w:t>форму 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пропуска через таможенную границу Евразийского экономического союза (далее – форма Паспорта) (прилагается).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Секретариату Комиссии Таможенного союза разработать электронную копию формы Паспорта и технические условия формирования базы данных Паспортов пункта пропуска через таможенную границу Евразийского экономического союза.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 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 2011 года № 688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типовые требования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к оборудованию и материально-техническому оснащению </w:t>
      </w:r>
      <w:r>
        <w:br/>
      </w:r>
      <w:r>
        <w:rPr>
          <w:rFonts w:ascii="Times New Roman"/>
          <w:b/>
          <w:i w:val="false"/>
          <w:color w:val="000000"/>
        </w:rPr>
        <w:t>зданий, помещений и сооружений,</w:t>
      </w:r>
      <w:r>
        <w:br/>
      </w:r>
      <w:r>
        <w:rPr>
          <w:rFonts w:ascii="Times New Roman"/>
          <w:b/>
          <w:i w:val="false"/>
          <w:color w:val="000000"/>
        </w:rPr>
        <w:t xml:space="preserve">необходимых для организации государственного контроля </w:t>
      </w:r>
      <w:r>
        <w:br/>
      </w:r>
      <w:r>
        <w:rPr>
          <w:rFonts w:ascii="Times New Roman"/>
          <w:b/>
          <w:i w:val="false"/>
          <w:color w:val="000000"/>
        </w:rPr>
        <w:t xml:space="preserve">в пунктах пропуска через таможенную границу 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Единые типовые требования в редакции решения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5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</w:t>
      </w:r>
    </w:p>
    <w:bookmarkEnd w:id="6"/>
    <w:bookmarkStart w:name="z1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Настоящие Требования предназначены для использования органами исполнительной власти государств – членов Евразийского экономического союза (далее соответственно – государства-члены, Союз) при проектировании, строительстве (реконструкции) и материально-техническом оснащении пунктов пропуска через таможенную границу Союза.</w:t>
      </w:r>
    </w:p>
    <w:bookmarkEnd w:id="7"/>
    <w:bookmarkStart w:name="z1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Для целей настоящих Требований используются понятия, которые означают следующее:</w:t>
      </w:r>
    </w:p>
    <w:bookmarkEnd w:id="8"/>
    <w:bookmarkStart w:name="z1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"контролирующие органы" – государственные органы государств-членов, уполномоченные в соответствии с законодательством своих государств на осуществление государственного контроля; </w:t>
      </w:r>
    </w:p>
    <w:bookmarkEnd w:id="9"/>
    <w:bookmarkStart w:name="z1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"государственный контроль" – деятельность должностных лиц контролирующих органов, осуществляемая в пунктах пропуска, по проведению таможенного, транспортного, санитарного, ветеринарно-санитарного, карантинного фитосанитарного контроля (надзора) в соответствии с международными договорами и актами, составляющими право Союза, а также пограничного контроля в соответствии с законодательством государств-членов;</w:t>
      </w:r>
    </w:p>
    <w:bookmarkEnd w:id="10"/>
    <w:bookmarkStart w:name="z1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"контрольные операции" – действия, осуществляемые контролирующими органами в целях обеспечения государственного контроля при перемещении лиц, транспортных средств и товаров на таможенную территорию Союза или с таможенной территории Союза; </w:t>
      </w:r>
    </w:p>
    <w:bookmarkEnd w:id="11"/>
    <w:bookmarkStart w:name="z1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"пункт пропуска" – пункт пропуска, установленный в соответствии с законодательством государств-членов для пропуска (пересечения, перемещения) через таможенную границу Союза лиц, транспортных средств и товаров;</w:t>
      </w:r>
    </w:p>
    <w:bookmarkEnd w:id="12"/>
    <w:bookmarkStart w:name="z1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"режим в пункте пропуска" – правила въезда в пункт пропуска, пребывания в нем и выезда из него лиц, транспортных средств и товаров, устанавливаемые законодательством государств-членов исключительно в целях создания необходимых условий для осуществления пограничного и таможенного контроля.</w:t>
      </w:r>
    </w:p>
    <w:bookmarkEnd w:id="13"/>
    <w:bookmarkStart w:name="z1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Иные понятия используются в настоящих Требованиях в значениях, определенных международными договорами и актами, составляющими право Союза.</w:t>
      </w:r>
    </w:p>
    <w:bookmarkEnd w:id="14"/>
    <w:bookmarkStart w:name="z1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Пункты пропуска проектируются и строятся (реконструируются) в соответствии с законодательством государств-членов как единые комплексы, призванные обеспечивать интенсивное прохождение через них грузовых и пассажирских потоков, эффективность проведения государственного контроля в отношении лиц, транспортных средств и товаров, следующих через таможенную границу Союза. </w:t>
      </w:r>
    </w:p>
    <w:bookmarkEnd w:id="15"/>
    <w:bookmarkStart w:name="z1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 Пункты пропуска, в которых осуществляется санитарно-карантинный и карантинный фитосанитарный контроль (надзор), оборудуются и оснащаются в соответствии с требованиями,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г. № 299 и Решением Совета Евразийской экономической комиссии от 14 октября 2015 г. № 92, а пункты пропуска, в которых осуществляется ветеринарный контроль (надзор), – в соответствии с требованиями, предусмотренными законодательством государств-членов.</w:t>
      </w:r>
    </w:p>
    <w:bookmarkEnd w:id="16"/>
    <w:bookmarkStart w:name="z1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В пунктах пропуска создаются условия для обеспечения пропуска лиц с ограниченными физическими возможностями.</w:t>
      </w:r>
    </w:p>
    <w:bookmarkEnd w:id="17"/>
    <w:bookmarkStart w:name="z1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 В пунктах пропуска могут создаваться отдельно выделенные полосы (коридоры, направления) для пропуска лиц, транспортных средств и товаров государств-членов.</w:t>
      </w:r>
    </w:p>
    <w:bookmarkEnd w:id="18"/>
    <w:bookmarkStart w:name="z1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 Сведения о контролирующих органах отражаются в Паспорте пункта пропуска через таможенную границу Евразийского экономического союза.</w:t>
      </w:r>
    </w:p>
    <w:bookmarkEnd w:id="19"/>
    <w:bookmarkStart w:name="z17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Типовые требования к оборудованию и материально-техническому оснащению пунктов пропуска </w:t>
      </w:r>
    </w:p>
    <w:bookmarkEnd w:id="20"/>
    <w:bookmarkStart w:name="z1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 Для проведения государственного контроля в пункте пропуска должны функционировать следующие технические системы:</w:t>
      </w:r>
    </w:p>
    <w:bookmarkEnd w:id="21"/>
    <w:bookmarkStart w:name="z1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паспортного (пограничного) контроля;</w:t>
      </w:r>
    </w:p>
    <w:bookmarkEnd w:id="22"/>
    <w:bookmarkStart w:name="z1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бесконтактного измерения температуры тела лиц;</w:t>
      </w:r>
    </w:p>
    <w:bookmarkEnd w:id="23"/>
    <w:bookmarkStart w:name="z1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обеспечения карантинного фитосанитарного контроля (надзора) и обеззараживания подкарантинной продукции;</w:t>
      </w:r>
    </w:p>
    <w:bookmarkEnd w:id="24"/>
    <w:bookmarkStart w:name="z17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 очистки и дезинфекции транспортных средств;</w:t>
      </w:r>
    </w:p>
    <w:bookmarkEnd w:id="25"/>
    <w:bookmarkStart w:name="z1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 обеспечения ветеринарного контроля (надзора);</w:t>
      </w:r>
    </w:p>
    <w:bookmarkEnd w:id="26"/>
    <w:bookmarkStart w:name="z17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 определения весогабаритных параметров;</w:t>
      </w:r>
    </w:p>
    <w:bookmarkEnd w:id="27"/>
    <w:bookmarkStart w:name="z17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ж) осмотра (досмотра) лиц, багажа и ручной клади;</w:t>
      </w:r>
    </w:p>
    <w:bookmarkEnd w:id="28"/>
    <w:bookmarkStart w:name="z17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з) осмотра (досмотра) транспортных средств и товаров;</w:t>
      </w:r>
    </w:p>
    <w:bookmarkEnd w:id="29"/>
    <w:bookmarkStart w:name="z18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и) радиационного контроля; </w:t>
      </w:r>
    </w:p>
    <w:bookmarkEnd w:id="30"/>
    <w:bookmarkStart w:name="z18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к) сбора и уничтожения (утилизации) биологических отходов;</w:t>
      </w:r>
    </w:p>
    <w:bookmarkEnd w:id="31"/>
    <w:bookmarkStart w:name="z18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л) контроля и управления доступом и охранной сигнализации;</w:t>
      </w:r>
    </w:p>
    <w:bookmarkEnd w:id="32"/>
    <w:bookmarkStart w:name="z1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м) связи и информационных технологий;</w:t>
      </w:r>
    </w:p>
    <w:bookmarkEnd w:id="33"/>
    <w:bookmarkStart w:name="z18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н) телевизионного наблюдения (видеонаблюдения);</w:t>
      </w:r>
    </w:p>
    <w:bookmarkEnd w:id="34"/>
    <w:bookmarkStart w:name="z18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о) пожарной сигнализации;</w:t>
      </w:r>
    </w:p>
    <w:bookmarkEnd w:id="35"/>
    <w:bookmarkStart w:name="z18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п) инженерных средств охраны;</w:t>
      </w:r>
    </w:p>
    <w:bookmarkEnd w:id="36"/>
    <w:bookmarkStart w:name="z18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р) информационного взаимодействия;</w:t>
      </w:r>
    </w:p>
    <w:bookmarkEnd w:id="37"/>
    <w:bookmarkStart w:name="z18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с) резервного электропитания.</w:t>
      </w:r>
    </w:p>
    <w:bookmarkEnd w:id="38"/>
    <w:bookmarkStart w:name="z18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 Система паспортного (пограничного) контроля предназначена для выполнения должностными лицами пограничных органов установленных процедур проверки оснований для пропуска лиц, пересекающих государственную границу, и строится на основе применения информационных систем и технических средств пограничного контроля. При создании системы паспортного (пограничного) контроля предусматриваются:</w:t>
      </w:r>
    </w:p>
    <w:bookmarkEnd w:id="39"/>
    <w:bookmarkStart w:name="z19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возможность модификации приборов, аппаратуры и программного обеспечения для автоматической обработки паспортов и других паспортно-визовых документов, в том числе с биометрическими параметрами;</w:t>
      </w:r>
    </w:p>
    <w:bookmarkEnd w:id="40"/>
    <w:bookmarkStart w:name="z19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автоматический и ручной ввод информации, формирование баз данных из паспортно-визовых документов с применением программно-технических средств считывания графической информации, машиносчитываемой зоны, штрих-кода и микросхем, размещенных в паспортно-визовых документах;</w:t>
      </w:r>
    </w:p>
    <w:bookmarkEnd w:id="41"/>
    <w:bookmarkStart w:name="z19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проверка паспортно-визовых документов на соответствие действующим образцам, срока их действия и проверка по лимитам выданных паспортно-визовых документов;</w:t>
      </w:r>
    </w:p>
    <w:bookmarkEnd w:id="42"/>
    <w:bookmarkStart w:name="z19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проверка по контрольным спискам атрибутов паспортно-визовых документов;</w:t>
      </w:r>
    </w:p>
    <w:bookmarkEnd w:id="43"/>
    <w:bookmarkStart w:name="z19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 обеспечение информационной безопасности;</w:t>
      </w:r>
    </w:p>
    <w:bookmarkEnd w:id="44"/>
    <w:bookmarkStart w:name="z19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 формирование статистических отчетов по результатам пограничного контроля за произвольные промежутки времени.</w:t>
      </w:r>
    </w:p>
    <w:bookmarkEnd w:id="45"/>
    <w:bookmarkStart w:name="z19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 Система бесконтактного измерения температуры тела лиц предназначена для дистанционного выявления лиц с повышенной температурой тела. Количество установленных приборов для дистанционного выявления лиц с повышенной температурой тела определяется плотностью пассажиропотоков и техническими характеристиками оборудования.</w:t>
      </w:r>
    </w:p>
    <w:bookmarkEnd w:id="46"/>
    <w:bookmarkStart w:name="z1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 Система обеспечения карантинного фитосанитарного контроля (надзора) и обеззараживания подкарантинной продукции состоит из технических средств и помещений, соответствующих требованиям к материально-техническому оснащению и обустройству пунктов по карантину растений (фитосанитарных контрольных постов), утвержденным Решением Совета Евразийской экономической комиссии от 14 октября 2015 г. № 92.</w:t>
      </w:r>
    </w:p>
    <w:bookmarkEnd w:id="47"/>
    <w:bookmarkStart w:name="z1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 Система очистки и дезинфекции транспортных средств состоит из технических средств, обеспечивающих механическую очистку, мойку и обеззараживание транспортных средств, сбор поверхностных стоков специальных растворов для последующей их дезинфекции. </w:t>
      </w:r>
    </w:p>
    <w:bookmarkEnd w:id="48"/>
    <w:bookmarkStart w:name="z19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 Система обеспечения ветеринарного контроля (надзора) предназначена для выполнения должностными лицами органов исполнительной власти государств-членов в области ветеринарии полномочий по осуществлению ветеринарного контроля (надзора).</w:t>
      </w:r>
    </w:p>
    <w:bookmarkEnd w:id="49"/>
    <w:bookmarkStart w:name="z20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обеспечения ветеринарного контроля (надзора) в пунктах пропуска в соответствии с законодательством государств-членов предусматривается оборудование:</w:t>
      </w:r>
    </w:p>
    <w:bookmarkEnd w:id="50"/>
    <w:bookmarkStart w:name="z20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проведения осмотра (досмотра) товаров, подлежащих ветеринарному контролю (надзору);</w:t>
      </w:r>
    </w:p>
    <w:bookmarkEnd w:id="51"/>
    <w:bookmarkStart w:name="z20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сбора, хранения и уничтожения товаров, не соответствующих Единым ветеринарным (ветеринарно-санитарным)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предъявляемым к товарам, подлежащим ветеринарному контролю (надзору), утвержденным Решением Комиссии Таможенного союза от 18 июня 2010 г. № 317. </w:t>
      </w:r>
    </w:p>
    <w:bookmarkEnd w:id="52"/>
    <w:bookmarkStart w:name="z20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 Система определения весогабаритных параметров состоит из комплекса технических средств, позволяющих производить измерения весовых параметров перемещаемых товаров, весовых и габаритных параметров грузовых автотранспортных средств, в том числе в автоматическом режиме с возможностью интеграции с информационными системами, используемыми контролирующими органами в пунктах пропуска.</w:t>
      </w:r>
    </w:p>
    <w:bookmarkEnd w:id="53"/>
    <w:bookmarkStart w:name="z20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 Система осмотра (досмотра) лиц, багажа и ручной клади предназначена для проверки пассажиров и обслуживающего персонала транспортных средств в целях обнаружения запрещенных (ограниченных к перемещению) товаров, а также товаров, подлежащих письменному декларированию, и оборудуется рентгенотелевизионной и другой специальной аппаратурой.</w:t>
      </w:r>
    </w:p>
    <w:bookmarkEnd w:id="54"/>
    <w:bookmarkStart w:name="z20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Система осмотра (досмотра) транспортных средств и товаров предназначена для их контроля (проверки и идентификации), а также обнаружения запрещенных (ограниченных к перемещению) товаров и (или) товаров, не указанных в транспортных и товаросопроводительных документах, выявления лиц, укрытых в транспортных средствах, багаже и товарах, и может включать средства технического контроля различных модификаций, в том числе рентгенотелевизионные установки и инспекционно-досмотровые комплексы.</w:t>
      </w:r>
    </w:p>
    <w:bookmarkEnd w:id="55"/>
    <w:bookmarkStart w:name="z20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 Система радиационного контроля предназначена для пресечения незаконного оборота делящихся и радиоактивных материалов путем выявления объектов (в том числе лиц) с повышенным уровнем ионизирующего излучения.</w:t>
      </w:r>
    </w:p>
    <w:bookmarkEnd w:id="56"/>
    <w:bookmarkStart w:name="z2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Система радиационного контроля состоит из стационарной и (или) переносной аппаратуры с детекторами гамма- и нейтронного излучения, радиометров-спектрометров и дозиметров, позволяющих обнаруживать и локализовать источники ионизирующего излучения, определять превышение уровня естественного радиационного фона, идентифицировать выявленный источник ионизирующего излучения и оценивать его уровень опасности.</w:t>
      </w:r>
    </w:p>
    <w:bookmarkEnd w:id="57"/>
    <w:bookmarkStart w:name="z20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Стационарная аппаратура обнаружения делящихся и радиоактивных материалов должна обеспечивать автоматический круглосуточный режим работы с регистрацией и передачей видеоизображения объекта контроля в момент тревоги (превышения уровня естественного гамма- и нейтронного фона), отображение текущей и архивной информации о месте и времени срабатывания, данных об изменении скорости счета гамма- и нейтронного каналов, а также действий оператора при принятии решения по объекту контроля, вызвавшему сигнал тревоги.</w:t>
      </w:r>
    </w:p>
    <w:bookmarkEnd w:id="58"/>
    <w:bookmarkStart w:name="z2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 Система сбора и уничтожения (утилизации) биологических отходов обеспечивает сбор, временное хранение (при невозможности хранения – транспортировку до места уничтожения (утилизации)) и уничтожение (утилизацию) товаров животного и растительного происхождения, выявленных в ручной клади, багаже физических лиц и почтовых отправлениях, а также в товарных партиях.</w:t>
      </w:r>
    </w:p>
    <w:bookmarkEnd w:id="59"/>
    <w:bookmarkStart w:name="z2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 Система контроля и управления доступом и охранной сигнализации оборудуется совместно действующими техническими средствами и предназначена для обнаружения несанкционированного проникновения (попытки проникновения) на территорию и в режимные зоны пункта пропуска, а также для сбора, обработки и передачи в заданном виде информации на рабочие места должностных лиц контролирующих органов. </w:t>
      </w:r>
    </w:p>
    <w:bookmarkEnd w:id="60"/>
    <w:bookmarkStart w:name="z2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 Система связи и информационных технологий включает в себя информационно-телекоммуникационную инфраструктуру и предназначена для обеспечения должностных лиц контролирующих органов необходимой информацией, открытыми (внутренней, междугородней и международной) и специальными видами связи, обеспечивающими гарантированный уровень информационной безопасности при взаимодействии с контролирующими органами государств-членов и сторонними организациями, а также рабочие места с выходом в информационно-телекоммуникационную сеть "Интернет".</w:t>
      </w:r>
    </w:p>
    <w:bookmarkEnd w:id="61"/>
    <w:bookmarkStart w:name="z21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 Система телевизионного наблюдения (видеонаблюдения) предназначена для обеспечения визуального контроля объектов (территории) пункта пропуска с помощью электронных средств наблюдения.</w:t>
      </w:r>
    </w:p>
    <w:bookmarkEnd w:id="62"/>
    <w:bookmarkStart w:name="z21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Система телевизионного наблюдения (видеонаблюдения) создается с применением телевизионных систем различных типов и должна обеспечивать возможность ведения наблюдения за объектами (территорией) пункта пропуска в режиме реального времени с сохранением данных.</w:t>
      </w:r>
    </w:p>
    <w:bookmarkEnd w:id="63"/>
    <w:bookmarkStart w:name="z21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Система телевизионного наблюдения (видеонаблюдения) при необходимости обеспечивает обнаружение потенциально опасных и противоправных действий в пункте пропуска и оповещение должностных лиц контролирующих органов о таких действиях. </w:t>
      </w:r>
    </w:p>
    <w:bookmarkEnd w:id="64"/>
    <w:bookmarkStart w:name="z21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Контролирующие органы в пункте пропуска могут использовать отдельные системы телевизионного наблюдения (видеонаблюдения) либо одну совместную.</w:t>
      </w:r>
    </w:p>
    <w:bookmarkEnd w:id="65"/>
    <w:bookmarkStart w:name="z21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 Система пожарной сигнализации состоит из установок пожарной сигнализации и пожаротушения, смонтированных на объектах пункта пропуска, с использованием дымовых, температурных датчиков и других технических средств, устанавливаемых в помещениях, зданиях и сооружениях пункта пропуска.</w:t>
      </w:r>
    </w:p>
    <w:bookmarkEnd w:id="66"/>
    <w:bookmarkStart w:name="z21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Система пожарной сигнализации должна обеспечивать автоматическое обнаружение пожара, обработку, передачу в заданном виде извещения о пожаре за время, необходимое для включения систем оповещения о пожаре и установок пожаротушения, в целях организации ликвидации пожара и безопасной (с учетом допустимого пожарного риска) эвакуации людей из конкретного пункта пропуска.</w:t>
      </w:r>
    </w:p>
    <w:bookmarkEnd w:id="67"/>
    <w:bookmarkStart w:name="z21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 Система инженерных средств охраны состоит из ограждений и постов охраны, а при необходимости оборудуется инженерными проволочными заграждениями, защитно-оборонительными сооружениями, инженерными заграждениями для ограничения скорости и остановки транспортных средств и наблюдательными вышками.</w:t>
      </w:r>
    </w:p>
    <w:bookmarkEnd w:id="68"/>
    <w:bookmarkStart w:name="z21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 Система информационного взаимодействия представляет собой комплекс информационно-технических средств и предназначена для обеспечения функционирования и взаимодействия контролирующих органов, доступа контролирующих органов к информации, необходимой для проведения государственного контроля.</w:t>
      </w:r>
    </w:p>
    <w:bookmarkEnd w:id="69"/>
    <w:bookmarkStart w:name="z22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 Система резервного электропитания предназначена для обеспечения зданий, помещений, сооружений, оборудования пункта пропуска, технических средств контроля электропитанием при аварийном отключении системы электроснабжения и состоит из резервных источников электропитания.</w:t>
      </w:r>
    </w:p>
    <w:bookmarkEnd w:id="70"/>
    <w:bookmarkStart w:name="z22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 Состав систем, необходимых для оснащения пункта пропуска, и количество оборудования, входящего в состав данных систем, определяются контролирующими органами на этапе проектирования пункта пропуска с учетом следующих особенностей:</w:t>
      </w:r>
    </w:p>
    <w:bookmarkEnd w:id="71"/>
    <w:bookmarkStart w:name="z22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вид международного сообщения;</w:t>
      </w:r>
    </w:p>
    <w:bookmarkEnd w:id="72"/>
    <w:bookmarkStart w:name="z22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специализация (в случае принятия государством-членом решения о специализации пунктов пропуска);</w:t>
      </w:r>
    </w:p>
    <w:bookmarkEnd w:id="73"/>
    <w:bookmarkStart w:name="z22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технологическая схема организации пропуска лиц, транспортных средств и товаров (проект);</w:t>
      </w:r>
    </w:p>
    <w:bookmarkEnd w:id="74"/>
    <w:bookmarkStart w:name="z22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пропускная способность (интенсивность движения лиц, транспортных средств в сутки, час);</w:t>
      </w:r>
    </w:p>
    <w:bookmarkEnd w:id="75"/>
    <w:bookmarkStart w:name="z22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количество полос движения автотранспорта на въездном и выездном направлениях (для автомобильных (автодорожных) пунктов пропуска);</w:t>
      </w:r>
    </w:p>
    <w:bookmarkEnd w:id="76"/>
    <w:bookmarkStart w:name="z22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 количество международных терминалов (для воздушных и морских пунктов пропуска);</w:t>
      </w:r>
    </w:p>
    <w:bookmarkEnd w:id="77"/>
    <w:bookmarkStart w:name="z22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ж) разделение потоков движения транспорта и лиц на въезд и выезд;</w:t>
      </w:r>
    </w:p>
    <w:bookmarkEnd w:id="78"/>
    <w:bookmarkStart w:name="z22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з) типы транспортных средств (легковые автотранспортные средства, грузовые автотранспортные средства, автобусы, морские (речные) суда, воздушные суда, пассажирские и грузовые составы) и пешеходные направления;</w:t>
      </w:r>
    </w:p>
    <w:bookmarkEnd w:id="79"/>
    <w:bookmarkStart w:name="z23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и) установленный режим в пункте пропуска;</w:t>
      </w:r>
    </w:p>
    <w:bookmarkEnd w:id="80"/>
    <w:bookmarkStart w:name="z23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к) территория и количество мест осмотра (досмотра) лиц, транспортных средств и товаров.</w:t>
      </w:r>
    </w:p>
    <w:bookmarkEnd w:id="81"/>
    <w:bookmarkStart w:name="z23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 Перечень площадей и помещений пункта пропуска определяется контролирующими органами на этапе проектирования пункта пропуска. В пункте пропуска с учетом национальных нормативов обеспечения контролирующих органов площадями и помещениями предусматриваются:</w:t>
      </w:r>
    </w:p>
    <w:bookmarkEnd w:id="82"/>
    <w:bookmarkStart w:name="z23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рабочие места для проведения государственного контроля соответствующего вида;</w:t>
      </w:r>
    </w:p>
    <w:bookmarkEnd w:id="83"/>
    <w:bookmarkStart w:name="z23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служебные (специальные) помещения для должностных лиц контролирующих органов;</w:t>
      </w:r>
    </w:p>
    <w:bookmarkEnd w:id="84"/>
    <w:bookmarkStart w:name="z23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специальные места (стоянки, площадки, тупики, причалы) для проведения государственного контроля и санитарно-противоэпидемических мероприятий;</w:t>
      </w:r>
    </w:p>
    <w:bookmarkEnd w:id="85"/>
    <w:bookmarkStart w:name="z23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 помещения для проведения личного досмотра лиц;</w:t>
      </w:r>
    </w:p>
    <w:bookmarkEnd w:id="86"/>
    <w:bookmarkStart w:name="z23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залы (места) для пассажиров (лиц), необходимые для проведения государственного контроля, отвечающие санитарно-гигиеническим требованиям;</w:t>
      </w:r>
    </w:p>
    <w:bookmarkEnd w:id="87"/>
    <w:bookmarkStart w:name="z23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 помещения для временной изоляции лиц с подозрением на инфекционные болезни;</w:t>
      </w:r>
    </w:p>
    <w:bookmarkEnd w:id="88"/>
    <w:bookmarkStart w:name="z23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ж) помещения для хранения оружия и боеприпасов к нему с местами для заряжания, разряжания и чистки оружия;</w:t>
      </w:r>
    </w:p>
    <w:bookmarkEnd w:id="89"/>
    <w:bookmarkStart w:name="z24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з) помещения для содержания задержанных лиц;</w:t>
      </w:r>
    </w:p>
    <w:bookmarkEnd w:id="90"/>
    <w:bookmarkStart w:name="z24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и) помещения для временно не пропущенных лиц; </w:t>
      </w:r>
    </w:p>
    <w:bookmarkEnd w:id="91"/>
    <w:bookmarkStart w:name="z24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к) помещения для размещения серверных, узлов связи;</w:t>
      </w:r>
    </w:p>
    <w:bookmarkEnd w:id="92"/>
    <w:bookmarkStart w:name="z24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л) помещения для хранения технических средств контроля;</w:t>
      </w:r>
    </w:p>
    <w:bookmarkEnd w:id="93"/>
    <w:bookmarkStart w:name="z24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м) помещения для приготовления, приема пищи и отдыха;</w:t>
      </w:r>
    </w:p>
    <w:bookmarkEnd w:id="94"/>
    <w:bookmarkStart w:name="z24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н) санитарно-бытовые помещения;</w:t>
      </w:r>
    </w:p>
    <w:bookmarkEnd w:id="95"/>
    <w:bookmarkStart w:name="z24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о) помещения (вольеры) для содержания служебных собак;</w:t>
      </w:r>
    </w:p>
    <w:bookmarkEnd w:id="96"/>
    <w:bookmarkStart w:name="z24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п) помещения для системы электропитания и резервного электропитания;</w:t>
      </w:r>
    </w:p>
    <w:bookmarkEnd w:id="97"/>
    <w:bookmarkStart w:name="z24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р) зал для официальных встреч;</w:t>
      </w:r>
    </w:p>
    <w:bookmarkEnd w:id="98"/>
    <w:bookmarkStart w:name="z24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с) помещения для проведения осмотра (досмотра) товаров, подлежащих ветеринарному контролю (надзору);</w:t>
      </w:r>
    </w:p>
    <w:bookmarkEnd w:id="99"/>
    <w:bookmarkStart w:name="z25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т) помещения (площадки) для карантинирования и передержки животных.</w:t>
      </w:r>
    </w:p>
    <w:bookmarkEnd w:id="100"/>
    <w:bookmarkStart w:name="z25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 Площадь служебных помещений (комнат) или мест для размещения должностных лиц контролирующих органов рассчитывается в соответствии с актами, указанными в пункте 4 настоящих Требований, и законодательством государств-членов. </w:t>
      </w:r>
    </w:p>
    <w:bookmarkEnd w:id="101"/>
    <w:bookmarkStart w:name="z25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 В пунктах пропуска допускается совместное использование контролирующими органами систем, технических средств и помещений (залов, специальных мест). </w:t>
      </w:r>
    </w:p>
    <w:bookmarkEnd w:id="102"/>
    <w:bookmarkStart w:name="z25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 Обустройство и материально-техническое оснащение зданий, помещений и сооружений пункта пропуска осуществляются с учетом следующих особенностей:</w:t>
      </w:r>
    </w:p>
    <w:bookmarkEnd w:id="103"/>
    <w:bookmarkStart w:name="z25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вид международного сообщения;</w:t>
      </w:r>
    </w:p>
    <w:bookmarkEnd w:id="104"/>
    <w:bookmarkStart w:name="z25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режим работы пункта пропуска;</w:t>
      </w:r>
    </w:p>
    <w:bookmarkEnd w:id="105"/>
    <w:bookmarkStart w:name="z25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пропускная способность (интенсивность движения лиц и транспортных средств в сутки, час);</w:t>
      </w:r>
    </w:p>
    <w:bookmarkEnd w:id="106"/>
    <w:bookmarkStart w:name="z25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установленный норматив времени проведения контрольных операций;</w:t>
      </w:r>
    </w:p>
    <w:bookmarkEnd w:id="107"/>
    <w:bookmarkStart w:name="z25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 специальные требования к обустройству зданий, помещений и сооружений, определенные актами, указанными в пункте 4 настоящих Требований, и законодательством государств-членов;</w:t>
      </w:r>
    </w:p>
    <w:bookmarkEnd w:id="108"/>
    <w:bookmarkStart w:name="z25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 установленный режим в пункте пропуска;</w:t>
      </w:r>
    </w:p>
    <w:bookmarkEnd w:id="109"/>
    <w:bookmarkStart w:name="z26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ж) наличие и состояние инженерно-технического оборудования;</w:t>
      </w:r>
    </w:p>
    <w:bookmarkEnd w:id="110"/>
    <w:bookmarkStart w:name="z26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з) ограждение и освещение территории и мест осмотра (досмотра) лиц, транспортных средств и товаров.</w:t>
      </w:r>
    </w:p>
    <w:bookmarkEnd w:id="111"/>
    <w:bookmarkStart w:name="z26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 Определение мест расположения зданий, помещений, сооружений и технических средств в пункте пропуска осуществляется исходя из:</w:t>
      </w:r>
    </w:p>
    <w:bookmarkEnd w:id="112"/>
    <w:bookmarkStart w:name="z26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необходимости обеспечения безопасности государств-членов;</w:t>
      </w:r>
    </w:p>
    <w:bookmarkEnd w:id="113"/>
    <w:bookmarkStart w:name="z26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необходимости оптимизации и эффективности государственного контроля;</w:t>
      </w:r>
    </w:p>
    <w:bookmarkEnd w:id="114"/>
    <w:bookmarkStart w:name="z26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организации пропуска лиц, транспортных средств и товаров через таможенную границу Союза в соответствии с последовательностью осуществления контрольных операций и предусмотренной для пункта пропуска технологической схемы организации пропуска лиц, транспортных средств и товаров;</w:t>
      </w:r>
    </w:p>
    <w:bookmarkEnd w:id="115"/>
    <w:bookmarkStart w:name="z26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количества должностных лиц контролирующих органов, необходимого для осуществления государственного контроля;</w:t>
      </w:r>
    </w:p>
    <w:bookmarkEnd w:id="116"/>
    <w:bookmarkStart w:name="z26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рационального использования технических средств контроля и внедрения современных технологий при проведении государственного контроля;</w:t>
      </w:r>
    </w:p>
    <w:bookmarkEnd w:id="117"/>
    <w:bookmarkStart w:name="z26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 транспортной инфраструктуры и перспектив ее развития.</w:t>
      </w:r>
    </w:p>
    <w:bookmarkEnd w:id="118"/>
    <w:bookmarkStart w:name="z26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 Рабочие места должностных лиц контролирующих органов в пункте пропуска должны обеспечивать:</w:t>
      </w:r>
    </w:p>
    <w:bookmarkEnd w:id="119"/>
    <w:bookmarkStart w:name="z27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безопасные условия труда (безопасное несение службы);</w:t>
      </w:r>
    </w:p>
    <w:bookmarkEnd w:id="120"/>
    <w:bookmarkStart w:name="z27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эффективное осуществление государственного контроля;</w:t>
      </w:r>
    </w:p>
    <w:bookmarkEnd w:id="121"/>
    <w:bookmarkStart w:name="z27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соблюдение требований к работе размещаемого оборудования;</w:t>
      </w:r>
    </w:p>
    <w:bookmarkEnd w:id="122"/>
    <w:bookmarkStart w:name="z27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 соблюдение требований, установленных санитарными нормами и правилами в отношении условий труда;</w:t>
      </w:r>
    </w:p>
    <w:bookmarkEnd w:id="123"/>
    <w:bookmarkStart w:name="z27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функционирование средств проводной и радиосвязи, ведомственной системы связи;</w:t>
      </w:r>
    </w:p>
    <w:bookmarkEnd w:id="124"/>
    <w:bookmarkStart w:name="z27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 эксплуатацию и хранение технических средств.</w:t>
      </w:r>
    </w:p>
    <w:bookmarkEnd w:id="125"/>
    <w:bookmarkStart w:name="z27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 При оборудовании и техническом оснащении пунктов пропуска должно предусматриваться применение современного оборудования, обеспечивающего выполнение решаемых контролирующими органами задач.</w:t>
      </w:r>
    </w:p>
    <w:bookmarkEnd w:id="126"/>
    <w:bookmarkStart w:name="z27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 Территория пункта пропуска оборудуется по периметру ограждением и освещением.</w:t>
      </w:r>
    </w:p>
    <w:bookmarkEnd w:id="127"/>
    <w:bookmarkStart w:name="z27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Места проведения контрольных операций в пункте пропуска должны оборудоваться освещением для обеспечения возможности совершения таких операций. </w:t>
      </w:r>
    </w:p>
    <w:bookmarkEnd w:id="128"/>
    <w:bookmarkStart w:name="z27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Типовые требования к оборудованию и материально-техническому оснащению автомобильных (автодорожных) пунктов пропуска </w:t>
      </w:r>
    </w:p>
    <w:bookmarkEnd w:id="129"/>
    <w:bookmarkStart w:name="z28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35. В автомобильных (автодорожных) пунктах пропуска (далее – АПП) предусматриваются системы, указанные в пункте 8 настоящих Требований, площади и помещения,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Требований.</w:t>
      </w:r>
    </w:p>
    <w:bookmarkEnd w:id="130"/>
    <w:bookmarkStart w:name="z28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 АПП строятся в непосредственной близости от таможенной границы Союза исходя из развития инфраструктуры. При этом создаются условия для исключения объезда пунктов пропуска автотранспортными средствами.</w:t>
      </w:r>
    </w:p>
    <w:bookmarkEnd w:id="131"/>
    <w:bookmarkStart w:name="z28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зависимости от условий рельефа местности АПП могут строиться на удалении от таможенной границы Союза.</w:t>
      </w:r>
    </w:p>
    <w:bookmarkEnd w:id="132"/>
    <w:bookmarkStart w:name="z28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 Размеры территории АПП определяются в зависимости от:</w:t>
      </w:r>
    </w:p>
    <w:bookmarkEnd w:id="133"/>
    <w:bookmarkStart w:name="z28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порядка его функционирования;</w:t>
      </w:r>
    </w:p>
    <w:bookmarkEnd w:id="134"/>
    <w:bookmarkStart w:name="z28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интенсивности движения автотранспортных средств и лиц;</w:t>
      </w:r>
    </w:p>
    <w:bookmarkEnd w:id="135"/>
    <w:bookmarkStart w:name="z28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установленного норматива времени проведения контрольных операций;</w:t>
      </w:r>
    </w:p>
    <w:bookmarkEnd w:id="136"/>
    <w:bookmarkStart w:name="z28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специализации (в случае принятия государством-членом решения о специализации пунктов пропуска);</w:t>
      </w:r>
    </w:p>
    <w:bookmarkEnd w:id="137"/>
    <w:bookmarkStart w:name="z28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специфики и видов перемещаемых подконтрольных (поднадзорных) товаров;</w:t>
      </w:r>
    </w:p>
    <w:bookmarkEnd w:id="138"/>
    <w:bookmarkStart w:name="z28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 разделения потоков автотранспортных средств и лиц на въезд и выезд по типам автотранспортных средств (легковые, грузовые, автобусы) и пешеходным направлениям;</w:t>
      </w:r>
    </w:p>
    <w:bookmarkEnd w:id="139"/>
    <w:bookmarkStart w:name="z29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ж) обеспечения режима в пункте пропуска, размещения мест осмотра (досмотра) лиц, автотранспортных средств и товаров;</w:t>
      </w:r>
    </w:p>
    <w:bookmarkEnd w:id="140"/>
    <w:bookmarkStart w:name="z29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з) условий рельефа местности с учетом развития инфраструктуры данной местности в перспективе.</w:t>
      </w:r>
    </w:p>
    <w:bookmarkEnd w:id="141"/>
    <w:bookmarkStart w:name="z29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 Инфраструктура АПП и их территориальное устройство должны обеспечивать:</w:t>
      </w:r>
    </w:p>
    <w:bookmarkEnd w:id="142"/>
    <w:bookmarkStart w:name="z29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раздельное проведение государственного контроля лиц и автотранспортных средств независимо друг от друга в двух направлениях движения (въезд и выезд);</w:t>
      </w:r>
    </w:p>
    <w:bookmarkEnd w:id="143"/>
    <w:bookmarkStart w:name="z29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возможность вывода лиц и отдельных автотранспортных средств из общего потока с целью осуществления государственного контроля без создания помех основному потоку лиц и автотранспортных средств;</w:t>
      </w:r>
    </w:p>
    <w:bookmarkEnd w:id="144"/>
    <w:bookmarkStart w:name="z29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выполнение требований режима в пункте пропуска;</w:t>
      </w:r>
    </w:p>
    <w:bookmarkEnd w:id="145"/>
    <w:bookmarkStart w:name="z29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г) наличие полос движения для автотранспортных средств, перевозящих негабаритные, тяжеловесные, опасные и иные специальные грузы (резервных полос движения). </w:t>
      </w:r>
    </w:p>
    <w:bookmarkEnd w:id="146"/>
    <w:bookmarkStart w:name="z29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39. С целью исключения доступа посторонних лиц к местам совершения контрольных операций в отношении автотранспортных средств места стоянок и площадки для осмотра оборудуются ограждением и освещением. </w:t>
      </w:r>
    </w:p>
    <w:bookmarkEnd w:id="147"/>
    <w:bookmarkStart w:name="z29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местах осуществления государственного контроля, в том числе на полосах движения автотранспортных средств, оборудуются рабочие места для проведения контрольных операций.</w:t>
      </w:r>
    </w:p>
    <w:bookmarkEnd w:id="148"/>
    <w:bookmarkStart w:name="z29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 Количество рабочих мест для размещения должностных лиц контролирующих органов, полос движения и площадок для осмотра (досмотра) определяется в зависимости от интенсивности движения автотранспортных средств и лиц, а также от специализации пункта пропуска.</w:t>
      </w:r>
    </w:p>
    <w:bookmarkEnd w:id="149"/>
    <w:bookmarkStart w:name="z30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41. АПП при необходимости оснащаются автоматизированной системой электронного учета автотранспортных средств, которая обеспечивает считывание государственных регистрационных знаков, хранение информации и использование ее при проведении государственного контроля. </w:t>
      </w:r>
    </w:p>
    <w:bookmarkEnd w:id="150"/>
    <w:bookmarkStart w:name="z30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 АПП при необходимости оснащаются автоматизированной системой управления пропуском автотранспортных средств, которая предназначена для автоматизации управления транспортными потоками в пункте пропуска (включая въезд, выезд и движение по территории пункта пропуска).</w:t>
      </w:r>
    </w:p>
    <w:bookmarkEnd w:id="151"/>
    <w:bookmarkStart w:name="z30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43. АПП оснащаются системой определения весогабаритных параметров автотранспортных средств, которая включает в себя комплексы автоматизированного определения весовых параметров грузовых автотранспортных средств (автомобильные весы различных типов), автоматизированные комплексы и технические средства определения габаритных размеров грузовых автотранспортных средств. </w:t>
      </w:r>
    </w:p>
    <w:bookmarkEnd w:id="152"/>
    <w:bookmarkStart w:name="z30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Система определения весогабаритных параметров должна обеспечивать определение общей массы и осевых нагрузок (поосное взвешивание), а также габаритных размеров автотранспортного средства.</w:t>
      </w:r>
    </w:p>
    <w:bookmarkEnd w:id="153"/>
    <w:bookmarkStart w:name="z30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 Места (площадки) для контроля автотранспортных средств на полосах движения, за исключением предназначенных для контроля автотранспортных средств, перевозящих негабаритный груз, оборудуются навесами для защиты от атмосферных осадков.</w:t>
      </w:r>
    </w:p>
    <w:bookmarkEnd w:id="154"/>
    <w:bookmarkStart w:name="z30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 В АПП для проведения осмотра (досмотра) автотранспортных средств предусматриваются:</w:t>
      </w:r>
    </w:p>
    <w:bookmarkEnd w:id="155"/>
    <w:bookmarkStart w:name="z30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боксы для досмотра автотранспортных средств, оборудованные подъемниками, техническими средствами и другими приспособлениями для досмотра;</w:t>
      </w:r>
    </w:p>
    <w:bookmarkEnd w:id="156"/>
    <w:bookmarkStart w:name="z30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рабочие места для должностных лиц контролирующих органов;</w:t>
      </w:r>
    </w:p>
    <w:bookmarkEnd w:id="157"/>
    <w:bookmarkStart w:name="z30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складские помещения, предназначенные для хранения товаров, в том числе оборудованные при необходимости холодильными камерами;</w:t>
      </w:r>
    </w:p>
    <w:bookmarkEnd w:id="158"/>
    <w:bookmarkStart w:name="z30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стоянки для задержанных (временно не пропущенных) автотранспортных средств.</w:t>
      </w:r>
    </w:p>
    <w:bookmarkEnd w:id="159"/>
    <w:bookmarkStart w:name="z31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 Транспортная инфраструктура АПП строится исходя из перспектив развития пункта пропуска и обеспечения пропуска максимального количества автотранспортных средств в период временного (сезонного) увеличения потока автотранспортных средств с учетом возможности изменения направления движения автотранспортных средств (реверсивное движение).</w:t>
      </w:r>
    </w:p>
    <w:bookmarkEnd w:id="160"/>
    <w:bookmarkStart w:name="z31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 Проезжие части автодорожных подходов к АПП должны иметь достаточную ширину и обеспечивать условия перестроения автотранспортных средств до въезда на территорию АПП.</w:t>
      </w:r>
    </w:p>
    <w:bookmarkEnd w:id="161"/>
    <w:bookmarkStart w:name="z31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 На подъездах к АПП и на их территории обеспечивается управление движением автотранспортных средств и пешеходов путем использования дорожной разметки, дорожных знаков, светофоров, других технических средств организации дорожного движения, а также указателей направления движения.</w:t>
      </w:r>
    </w:p>
    <w:bookmarkEnd w:id="162"/>
    <w:bookmarkStart w:name="z31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 В целях недопущения возможности несанкционированного убытия автотранспортного средства за пределы АПП в пунктах пропуска создается система принудительной остановки автотранспортных средств, состоящая из специальных средств, заградительных барьеров и других устройств.</w:t>
      </w:r>
    </w:p>
    <w:bookmarkEnd w:id="163"/>
    <w:bookmarkStart w:name="z31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50. В АПП могут предусматриваться инспекционно-досмотровые комплексы для таможенного осмотра товаров и автотранспортных средств (далее – ИДК). Необходимость размещения ИДК в АПП определяется государствами-членами. </w:t>
      </w:r>
    </w:p>
    <w:bookmarkEnd w:id="164"/>
    <w:bookmarkStart w:name="z31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51. При наличии в АПП пешеходного движения (терминала пропуска лиц, пересекающих таможенную границу Союза в пешем порядке) оснащение таких АПП должно соответствовать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разделом VIII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Требований.</w:t>
      </w:r>
    </w:p>
    <w:bookmarkEnd w:id="165"/>
    <w:bookmarkStart w:name="z31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Типовые требования к оборудованию и материально-техническому оснащению морского, речного (озерного) пункта пропуска </w:t>
      </w:r>
    </w:p>
    <w:bookmarkEnd w:id="166"/>
    <w:bookmarkStart w:name="z31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52. В морских, речных (озерных) пунктах пропуска (далее – МПП) предусматриваются системы, указанные в пункте 8 настоящих Требований, площади и помещения,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Требований.</w:t>
      </w:r>
    </w:p>
    <w:bookmarkEnd w:id="167"/>
    <w:bookmarkStart w:name="z31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53. При наличии в МПП участка перегрузки (разгрузки) товаров с морского на автомобильный (железнодорожный) транспорт и наоборот на его территории могут находиться площадки (стоянки) для:</w:t>
      </w:r>
    </w:p>
    <w:bookmarkEnd w:id="168"/>
    <w:bookmarkStart w:name="z31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накопления партий товаров и осуществления государственного контроля автотранспорта (железнодорожных вагонов) при их убытии с таможенной территории Союза;</w:t>
      </w:r>
    </w:p>
    <w:bookmarkEnd w:id="169"/>
    <w:bookmarkStart w:name="z32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накопления партий товаров и осуществления государственного контроля автотранспорта (железнодорожных вагонов) при их прибытии на таможенную территорию Союза;</w:t>
      </w:r>
    </w:p>
    <w:bookmarkEnd w:id="170"/>
    <w:bookmarkStart w:name="z32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хранения изъятых товаров и задержанных транспортных средств.</w:t>
      </w:r>
    </w:p>
    <w:bookmarkEnd w:id="171"/>
    <w:bookmarkStart w:name="z32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54. МПП при необходимости оборудуются площадками (стоянками) и специальными зданиями (сооружениями) для осуществления государственного контроля автотранспортных средств и железнодорожных транспортных средств, прибывших своим ходом в пункт пропуска, при их убытии с таможенной территории Союза морским транспортом, а также для осуществления государственного контроля автотранспортных средств и железнодорожных транспортных средств, убывающих своим ходом из пункта пропуска, при их прибытии на таможенную территорию Союза морским транспортом.</w:t>
      </w:r>
    </w:p>
    <w:bookmarkEnd w:id="172"/>
    <w:bookmarkStart w:name="z32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55. МПП при необходимости оборудуются:</w:t>
      </w:r>
    </w:p>
    <w:bookmarkEnd w:id="173"/>
    <w:bookmarkStart w:name="z32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боксами досмотра автотранспортных средств (количество боксов определяется расчетами при проектировании в зависимости от интенсивности движения транспортных средств), а также средствами малой механизации и эстакадами;</w:t>
      </w:r>
    </w:p>
    <w:bookmarkEnd w:id="174"/>
    <w:bookmarkStart w:name="z32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системой электронного учета автотранспортных средств;</w:t>
      </w:r>
    </w:p>
    <w:bookmarkEnd w:id="175"/>
    <w:bookmarkStart w:name="z32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системой определения весогабаритных параметров автотранспортных средств;</w:t>
      </w:r>
    </w:p>
    <w:bookmarkEnd w:id="176"/>
    <w:bookmarkStart w:name="z32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автоматизированной системой управления пропуском автотранспортных средств;</w:t>
      </w:r>
    </w:p>
    <w:bookmarkEnd w:id="177"/>
    <w:bookmarkStart w:name="z32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 системой очистки и дезинфекции автотранспортных средств.</w:t>
      </w:r>
    </w:p>
    <w:bookmarkEnd w:id="178"/>
    <w:bookmarkStart w:name="z32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56. В МПП могут применяться ИДК для таможенного осмотра товаров, контейнеров и автотранспортных средств. Необходимость размещения ИДК в МПП определяется государствами-членами.</w:t>
      </w:r>
    </w:p>
    <w:bookmarkEnd w:id="179"/>
    <w:bookmarkStart w:name="z33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57. Конкретный состав помещений, необходимых для организации государственного контроля в МПП, определяется на этапе проектирования с учетом планируемой пропускной способности и схемы организации государственного контроля товаров и транспортных средств, специализации, возможного увеличения в перспективе пассажиро- и грузопотоков через МПП.</w:t>
      </w:r>
    </w:p>
    <w:bookmarkEnd w:id="180"/>
    <w:bookmarkStart w:name="z33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58. Помещения и сооружения, необходимые для осуществления государственного контроля лиц и перемещаемых ими товаров, включают в себя залы для проведения государственного контроля, места стоянки пассажирских судов (причалы), служебные и специальные помещения, а также места стоянки автобусов и легковых автотранспортных средств, переходы для перемещения лиц от мест стоянки автотранспортных средств и пассажирских судов к залам для проведения государственного контроля.</w:t>
      </w:r>
    </w:p>
    <w:bookmarkEnd w:id="181"/>
    <w:bookmarkStart w:name="z33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Типовые требования к оборудованию и материально-техническому оснащению смешанных пунктов пропуска </w:t>
      </w:r>
    </w:p>
    <w:bookmarkEnd w:id="182"/>
    <w:bookmarkStart w:name="z33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59. В случае осуществления через пункт пропуска в зимнее время автомобильного международного сообщения, а в летнее время – речного (озерного) международного сообщения такой пункт пропуска является смешанным и должен отвечать требованиям к обустройству и материально-техническому оснащению как АПП (</w:t>
      </w:r>
      <w:r>
        <w:rPr>
          <w:rFonts w:ascii="Times New Roman"/>
          <w:b w:val="false"/>
          <w:i w:val="false"/>
          <w:color w:val="000000"/>
          <w:sz w:val="28"/>
        </w:rPr>
        <w:t>раздел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Требований), так и МПП (</w:t>
      </w:r>
      <w:r>
        <w:rPr>
          <w:rFonts w:ascii="Times New Roman"/>
          <w:b w:val="false"/>
          <w:i w:val="false"/>
          <w:color w:val="000000"/>
          <w:sz w:val="28"/>
        </w:rPr>
        <w:t>раздел 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Требований). </w:t>
      </w:r>
    </w:p>
    <w:bookmarkEnd w:id="183"/>
    <w:bookmarkStart w:name="z33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Типовые требования к оборудованию и материально-техническому оснащению железнодорожных пунктов пропуска</w:t>
      </w:r>
    </w:p>
    <w:bookmarkEnd w:id="184"/>
    <w:bookmarkStart w:name="z33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60. В железнодорожных пунктах пропуска (далее – ЖДПП) предусматриваются системы, указанные в пункте 8 настоящих Требований, площади и помещения,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Требований.</w:t>
      </w:r>
    </w:p>
    <w:bookmarkEnd w:id="185"/>
    <w:bookmarkStart w:name="z33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61. Помещения и сооружения ЖДПП, необходимые для проведения осмотра железнодорожного подвижного состава, включают в себя:</w:t>
      </w:r>
    </w:p>
    <w:bookmarkEnd w:id="186"/>
    <w:bookmarkStart w:name="z33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площадки для осмотра грузового и пассажирского железнодорожного подвижного состава (грузовой и пассажирский парки);</w:t>
      </w:r>
    </w:p>
    <w:bookmarkEnd w:id="187"/>
    <w:bookmarkStart w:name="z33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железнодорожные пути, которые по возможности размещаются на прямом участке с нулевым уклоном с учетом размещения на них железнодорожного подвижного состава максимальной длины;</w:t>
      </w:r>
    </w:p>
    <w:bookmarkEnd w:id="188"/>
    <w:bookmarkStart w:name="z33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переходные мостики на въезде и выезде с площадками с ограждением, прожекторами и кабинами для ведения наблюдения и осмотра составов сверху со спусками в междупутье;</w:t>
      </w:r>
    </w:p>
    <w:bookmarkEnd w:id="189"/>
    <w:bookmarkStart w:name="z34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эстакады для осмотра грузовых вагонов (вместо эстакад допускается использование системы телевизионного наблюдения (видеонаблюдения));</w:t>
      </w:r>
    </w:p>
    <w:bookmarkEnd w:id="190"/>
    <w:bookmarkStart w:name="z34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высокие платформы (при этом должны обеспечиваться доступ контролирующих органов к аккумуляторным ящикам и возможность осмотра подвагонного пространства состава);</w:t>
      </w:r>
    </w:p>
    <w:bookmarkEnd w:id="191"/>
    <w:bookmarkStart w:name="z34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 досмотровые колодцы для осмотра составов снизу (оборудуются вблизи переходных мостиков с двух сторон железнодорожных путей) (вместо досмотровых колодцев для осмотра составов снизу допускается использование межрельсовых телекамер с подсветкой, выполненных в защищенном исполнении).</w:t>
      </w:r>
    </w:p>
    <w:bookmarkEnd w:id="192"/>
    <w:bookmarkStart w:name="z34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62. В ЖДПП могут предусматриваться ИДК для таможенного осмотра товаров и железнодорожных вагонов (составов). Необходимость размещения ИДК в ЖДПП определяется государствами-членами.</w:t>
      </w:r>
    </w:p>
    <w:bookmarkEnd w:id="193"/>
    <w:bookmarkStart w:name="z34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63. Помещения и сооружения ЖДПП, необходимые для осуществления государственного контроля пассажиров и перемещаемых ими товаров, включают в себя залы для проведения государственного контроля, места стоянки пассажирских составов, подземные и (или) наземные переходы через пути для перемещения лиц от мест стоянки пассажирского состава к залам для проведения государственного контроля, багажное отделение, служебные и специальные помещения.</w:t>
      </w:r>
    </w:p>
    <w:bookmarkEnd w:id="194"/>
    <w:bookmarkStart w:name="z34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64. Помещения для проведения государственного контроля должны размещаться в здании вокзала и состоять из залов для проведения государственного контроля въезжающих на таможенную территорию Союза (выезжающих с таможенной территории Союза) пассажиров и перемещаемых ими товаров. Залы для проведения государственного контроля должны быть оборудованы необходимым количеством рабочих мест для должностных лиц контролирующих органов. </w:t>
      </w:r>
    </w:p>
    <w:bookmarkEnd w:id="195"/>
    <w:bookmarkStart w:name="z34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Допускается совмещение в одном зале проведения государственного контроля как въезжающих на таможенную территорию Союза, так и выезжающих с таможенной территории Союза пассажиров и перемещаемых ими товаров.</w:t>
      </w:r>
    </w:p>
    <w:bookmarkEnd w:id="196"/>
    <w:bookmarkStart w:name="z34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65. Рядом с местом стоянки багажных вагонов должно быть предусмотрено размещение крытой площадки для выгрузки багажа.</w:t>
      </w:r>
    </w:p>
    <w:bookmarkEnd w:id="197"/>
    <w:bookmarkStart w:name="z34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66. Багажное отделение должно располагаться в здании вокзала или в непосредственной близости от него. Помещение багажного отделения должно предусматривать наличие отдельных досмотровых залов для осмотра (досмотра) выдаваемого багажа и багажа, принятого к перевозке, а также складского помещения для хранения багажа.</w:t>
      </w:r>
    </w:p>
    <w:bookmarkEnd w:id="198"/>
    <w:bookmarkStart w:name="z34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67. Помещения и сооружения ЖДПП, необходимые для досмотра товаров и транспортных средств, перемещаемых железнодорожным транспортом, включают в себя помещения и досмотровые площадки, эстакады, склады для размещения, хранения и досмотра товаров и транспортных средств, перемещаемых через таможенную границу Союза железнодорожным транспортом, а также помещения для размещения должностных лиц контролирующих органов.</w:t>
      </w:r>
    </w:p>
    <w:bookmarkEnd w:id="199"/>
    <w:bookmarkStart w:name="z35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Места стоянки железнодорожных вагонов (досмотровые площадки) должны быть оборудованы перронами и платформами, обеспечивающими возможность въезда на них погрузочно-разгрузочных механизмов для досмотра железнодорожных вагонов.</w:t>
      </w:r>
    </w:p>
    <w:bookmarkEnd w:id="200"/>
    <w:bookmarkStart w:name="z35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68. Площадки для осмотра грузовых железнодорожных составов (грузовой парк) располагаются таким образом, чтобы все виды государственного контроля осуществлялись непосредственно на железнодорожных путях, а при необходимости проведения контрольных операций в отношении отдельных вагонов обеспечивалась возможность их вывода из грузового железнодорожного состава.</w:t>
      </w:r>
    </w:p>
    <w:bookmarkEnd w:id="201"/>
    <w:bookmarkStart w:name="z35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69. Исходя из интенсивности движения транспортных средств через ЖДПП и его специализации грузовой и пассажирский парки должны обеспечивать возможность проведения контроля одновременно нескольких железнодорожных грузовых и пассажирских составов.</w:t>
      </w:r>
    </w:p>
    <w:bookmarkEnd w:id="202"/>
    <w:bookmarkStart w:name="z35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Типовые требования к оборудованию и материально-техническому оснащению воздушных пунктов пропуска</w:t>
      </w:r>
    </w:p>
    <w:bookmarkEnd w:id="203"/>
    <w:bookmarkStart w:name="z35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70. В воздушных пунктах пропуска (далее – ВПП) предусматриваются системы, указанные в пункте 8 настоящих Требований, площади и помещения,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Требований.</w:t>
      </w:r>
    </w:p>
    <w:bookmarkEnd w:id="204"/>
    <w:bookmarkStart w:name="z35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71. Площадки для осуществления государственного контроля воздушных транспортных средств в ВПП должны включать в себя стоянки пассажирских и грузовых воздушных судов.</w:t>
      </w:r>
    </w:p>
    <w:bookmarkEnd w:id="205"/>
    <w:bookmarkStart w:name="z35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72. Помещения и сооружения ВПП, необходимые для осуществления государственного контроля товаров и лиц, включают в себя залы для проведения государственного контроля, места стоянки воздушных судов, специальных передвижных средств (автобусов, телескопических трапов и т. п.) и пешеходные переходы на территории международного аэропорта (аэродрома) для перемещения лиц и товаров от мест стоянки воздушного судна к залам для проведения государственного контроля, залам для официальных лиц и делегаций, багажным отделениям, служебным и специальным помещениям.</w:t>
      </w:r>
    </w:p>
    <w:bookmarkEnd w:id="206"/>
    <w:bookmarkStart w:name="z35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73. В ВПП могут применяться ИДК для таможенного осмотра товаров, контейнеров и автотранспортных средств. Необходимость размещения ИДК в ВПП определяется государствами-членами.</w:t>
      </w:r>
    </w:p>
    <w:bookmarkEnd w:id="207"/>
    <w:bookmarkStart w:name="z35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74. В ВПП для проведения таможенного контроля в отношении товаров для личного пользования, не подлежащих таможенному декларированию, перемещаемых физическим лицом в сопровождаемом багаже, зарегистрированном в аэропорту отправления на таможенной территории Союза (за пределами таможенной территории Союза) и принятом авиаперевозчиком к воздушной перевозке до аэропорта назначения за пределами таможенной территории Союза (на таможенной территории Союза) с промежуточной посадкой в международном аэропорту, являющемся местом убытия с таможенной территории Союза или местом прибытия на таможенную территорию Союза (далее – трансферный багаж), дополнительно предусматриваются:</w:t>
      </w:r>
    </w:p>
    <w:bookmarkEnd w:id="208"/>
    <w:bookmarkStart w:name="z35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следующие системы (в том числе автоматизированные системы, которые применяются в зависимости от интенсивности движения лиц, а также исходя из необходимости обеспечения условий для проведения таможенного контроля):</w:t>
      </w:r>
    </w:p>
    <w:bookmarkEnd w:id="209"/>
    <w:bookmarkStart w:name="z36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система обработки трансферного багажа, обеспечивающая:</w:t>
      </w:r>
    </w:p>
    <w:bookmarkEnd w:id="210"/>
    <w:bookmarkStart w:name="z36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возможность проведения радиационного контроля и таможенного контроля в форме таможенного осмотра с применением технических средств;</w:t>
      </w:r>
    </w:p>
    <w:bookmarkEnd w:id="211"/>
    <w:bookmarkStart w:name="z36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идентификацию трансферного багажа при проведении таможенного контроля в форме таможенного осмотра с применением технических средств;</w:t>
      </w:r>
    </w:p>
    <w:bookmarkEnd w:id="212"/>
    <w:bookmarkStart w:name="z36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возможность отделения трансферного багажа, при таможенном осмотре которого таможенным органом выявлены признаки, указывающие на возможное наличие в нем товаров, подлежащих таможенному декларированию, доставки такого багажа в помещение для проведения таможенного досмотра и обратной доставки трансферного багажа в систему обработки багажа;</w:t>
      </w:r>
    </w:p>
    <w:bookmarkEnd w:id="213"/>
    <w:bookmarkStart w:name="z36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исключение перемещения трансферного багажа без его предъявления для проведения таможенного контроля с возможностью при необходимости фиксации с применением технических средств факта проведения таможенного контроля;</w:t>
      </w:r>
    </w:p>
    <w:bookmarkEnd w:id="214"/>
    <w:bookmarkStart w:name="z36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система поиска, идентификации и доставки трансферного багажа в место проведения таможенного контроля;</w:t>
      </w:r>
    </w:p>
    <w:bookmarkEnd w:id="215"/>
    <w:bookmarkStart w:name="z36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система поиска физического лица, которому принадлежит трансферный багаж;</w:t>
      </w:r>
    </w:p>
    <w:bookmarkEnd w:id="216"/>
    <w:bookmarkStart w:name="z36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помещение для проведения таможенного досмотра, оснащенное следующим оборудованием:</w:t>
      </w:r>
    </w:p>
    <w:bookmarkEnd w:id="217"/>
    <w:bookmarkStart w:name="z36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рентгенотелевизионная установка;</w:t>
      </w:r>
    </w:p>
    <w:bookmarkEnd w:id="218"/>
    <w:bookmarkStart w:name="z36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оборудование, позволяющее считывать информацию с номерной багажной бирки;</w:t>
      </w:r>
    </w:p>
    <w:bookmarkEnd w:id="219"/>
    <w:bookmarkStart w:name="z37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оборудование, обеспечивающее доступ к информационным системам, содержащим сведения о физических лицах и их трансферном багаже, а также сведения о трансферном багаже, фактически доставленном в систему обработки багажа.</w:t>
      </w:r>
    </w:p>
    <w:bookmarkEnd w:id="220"/>
    <w:bookmarkStart w:name="z37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 Типовые требования к оборудованию и материально-техническому оснащению пешеходных пунктов пропуска</w:t>
      </w:r>
    </w:p>
    <w:bookmarkEnd w:id="221"/>
    <w:bookmarkStart w:name="z37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75. В пешеходных пунктах пропуска (далее – ППП) предусматриваются системы, указанные в пункте 8 настоящих Требований, площади и помещения,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Требований.</w:t>
      </w:r>
    </w:p>
    <w:bookmarkEnd w:id="222"/>
    <w:bookmarkStart w:name="z37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76. Для организации государственного контроля в ППП должно быть предусмотрено оборудование и техническое оснащение следующих помещений и сооружений:</w:t>
      </w:r>
    </w:p>
    <w:bookmarkEnd w:id="223"/>
    <w:bookmarkStart w:name="z37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помещения для должностных лиц контролирующих органов;</w:t>
      </w:r>
    </w:p>
    <w:bookmarkEnd w:id="224"/>
    <w:bookmarkStart w:name="z37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помещения и сооружения (площадки) с оборудованными рабочими местами должностных лиц контролирующих органов, предназначенные для осуществления государственного контроля товаров, проведения осмотра (досмотра) товаров, личного досмотра лиц;</w:t>
      </w:r>
    </w:p>
    <w:bookmarkEnd w:id="225"/>
    <w:bookmarkStart w:name="z37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отдельные отгороженные и оборудованные навесами проходы (полосы движения) для лиц, пересекающих границу в пешем порядке.</w:t>
      </w:r>
    </w:p>
    <w:bookmarkEnd w:id="226"/>
    <w:bookmarkStart w:name="z37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 Требования к оборудованию и материально-техническому оснащению модульного (мобильного) комплекса для пункта пропуска</w:t>
      </w:r>
    </w:p>
    <w:bookmarkEnd w:id="227"/>
    <w:bookmarkStart w:name="z37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77. Модульный (мобильный) комплекс представляет собой набор блок-модулей, предназначенных для осуществления государственного контроля.</w:t>
      </w:r>
    </w:p>
    <w:bookmarkEnd w:id="228"/>
    <w:bookmarkStart w:name="z37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78. Модульный (мобильный) комплекс может размещаться:</w:t>
      </w:r>
    </w:p>
    <w:bookmarkEnd w:id="229"/>
    <w:bookmarkStart w:name="z38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во временном, сезонном или функционирующем на нерегулярной основе пункте пропуска;</w:t>
      </w:r>
    </w:p>
    <w:bookmarkEnd w:id="230"/>
    <w:bookmarkStart w:name="z38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в пункте пропуска, предназначенном для перемещения лиц, транспортных средств и товаров при проведении международных мероприятий в течение определенного срока, в целях увеличения пропускной способности пункта пропуска на время проведения таких мероприятий;</w:t>
      </w:r>
    </w:p>
    <w:bookmarkEnd w:id="231"/>
    <w:bookmarkStart w:name="z38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в пункте пропуска для организации государственного контроля на период (до завершения) строительства, реконструкции и открытия его в установленном порядке;</w:t>
      </w:r>
    </w:p>
    <w:bookmarkEnd w:id="232"/>
    <w:bookmarkStart w:name="z38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 в МПП при обустройстве удаленных терминалов.</w:t>
      </w:r>
    </w:p>
    <w:bookmarkEnd w:id="233"/>
    <w:bookmarkStart w:name="z38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79. Оборудование и техническое оснащение модульного (мобильного) комплекса для пункта пропуска включают в себя:</w:t>
      </w:r>
    </w:p>
    <w:bookmarkEnd w:id="234"/>
    <w:bookmarkStart w:name="z38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комплект оборудования, технических средств и систем контроля, необходимый для организации государственного контроля;</w:t>
      </w:r>
    </w:p>
    <w:bookmarkEnd w:id="235"/>
    <w:bookmarkStart w:name="z38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служебные, специальные и бытовые помещения на базе блок-модуля или набора блок-модулей, необходимые для организации работы и отдыха должностных лиц контролирующих органов;</w:t>
      </w:r>
    </w:p>
    <w:bookmarkEnd w:id="236"/>
    <w:bookmarkStart w:name="z38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помещения для пребывания лиц, пересекающих таможенную границу Союза.</w:t>
      </w:r>
    </w:p>
    <w:bookmarkEnd w:id="237"/>
    <w:bookmarkStart w:name="z38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80. Модульный (мобильный) комплекс доставляется, развертывается и устанавливается в пункте пропуска, а при необходимости демонтируется и перебазируется в другой пункт пропуска.</w:t>
      </w:r>
    </w:p>
    <w:bookmarkEnd w:id="238"/>
    <w:bookmarkStart w:name="z38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81. При формировании набора блок-модулей учитываются пропускная способность пункта пропуска, климатические условия, вид международного сообщения и технологическая схема организации пропуска лиц, транспортных средств и товаров.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 2011 года № 688</w:t>
            </w:r>
          </w:p>
        </w:tc>
      </w:tr>
    </w:tbl>
    <w:bookmarkStart w:name="z154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пунктов пропуска через таможенную границу Евразийского экономического союза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Классификация с изменениями, внесенными решением Коллегии Евразийской экономической комиссии от 01.09.2015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Пункты пропуска через таможенную границу Евразийского экономического союза классифицируются: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1. По виду международного сообщения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Автомобильные (автодорожные);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Железнодорожные;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Морские;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Речные (озерные);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Воздушные;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Пешеходные;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Смешанные.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2. По характеру международного сообщения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Грузовые;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Пассажирские;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Грузо-пассажирские.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3. По порядку функционирования: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Постоянные,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работающие на регулярной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сезонные;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работающие на нерегулярной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Временные.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4. По статусу: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Многосторонние (международные);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Двусторонние (межгосударственные).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Данная классификация относится только к пунктам пропуска через  таможенную границу Евразийского экономического союза и не распространяется на пункты упрощенного пропуска (места пересечения государственной границы). Классификация пунктов упрощенного пропуска регулируется законодательством государств - членов Евразийского экономического союза.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2011 г. № 688</w:t>
            </w:r>
          </w:p>
        </w:tc>
      </w:tr>
    </w:tbl>
    <w:bookmarkStart w:name="z151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паспорта пункта пропуска через таможенную границу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Форма паспорта в редакции решения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391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  <w:r>
        <w:br/>
      </w:r>
      <w:r>
        <w:rPr>
          <w:rFonts w:ascii="Times New Roman"/>
          <w:b/>
          <w:i w:val="false"/>
          <w:color w:val="000000"/>
        </w:rPr>
        <w:t xml:space="preserve">пункта пропуска через таможенную границу 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  <w:r>
        <w:br/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6"/>
        <w:gridCol w:w="378"/>
        <w:gridCol w:w="34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Общие сведения</w:t>
            </w:r>
          </w:p>
          <w:bookmarkEnd w:id="243"/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Наименование пункта пропуска</w:t>
            </w:r>
          </w:p>
          <w:bookmarkEnd w:id="244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Государственная принадлежность </w:t>
            </w:r>
          </w:p>
          <w:bookmarkEnd w:id="245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Сопредельное государство</w:t>
            </w:r>
          </w:p>
          <w:bookmarkEnd w:id="246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Наименование пункта пропуска на сопредельной стороне (в соответствии с документами по установлению и открытию пункта пропуска)</w:t>
            </w:r>
          </w:p>
          <w:bookmarkEnd w:id="247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Основание для установления </w:t>
            </w:r>
          </w:p>
          <w:bookmarkEnd w:id="248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Основание для открытия </w:t>
            </w:r>
          </w:p>
          <w:bookmarkEnd w:id="249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Код </w:t>
            </w:r>
          </w:p>
          <w:bookmarkEnd w:id="250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Адрес (место фактического расположения) </w:t>
            </w:r>
          </w:p>
          <w:bookmarkEnd w:id="251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Юридическое лицо, ответственное за эксплуатацию </w:t>
            </w:r>
          </w:p>
          <w:bookmarkEnd w:id="252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Удаленность от таможенной границы Евразийского экономического союза (километры)</w:t>
            </w:r>
          </w:p>
          <w:bookmarkEnd w:id="253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Классификация по характеру международного сообщения</w:t>
            </w:r>
          </w:p>
          <w:bookmarkEnd w:id="254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Классификация по виду международного сообщения</w:t>
            </w:r>
          </w:p>
          <w:bookmarkEnd w:id="255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Классификация по режиму работы (функционирования) </w:t>
            </w:r>
          </w:p>
          <w:bookmarkEnd w:id="256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Классификация по статусу</w:t>
            </w:r>
          </w:p>
          <w:bookmarkEnd w:id="257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Режим (распорядок) работы</w:t>
            </w:r>
          </w:p>
          <w:bookmarkEnd w:id="258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Специализация пункта пропуска (в соответствии с документом об установлении специализации)</w:t>
            </w:r>
          </w:p>
          <w:bookmarkEnd w:id="259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Наличие системы двойного коридора ("красного" и "зеленого" коридоров)</w:t>
            </w:r>
          </w:p>
          <w:bookmarkEnd w:id="260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Наличие систем для совершения таможенного контроля в отношении трансферного багажа: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обработки багажа;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поиска, идентификации и </w:t>
            </w:r>
          </w:p>
          <w:bookmarkEnd w:id="261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Общие сведения</w:t>
            </w:r>
          </w:p>
          <w:bookmarkEnd w:id="262"/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доставки трансферного багажа в место проведения таможенного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система поиска физического лица, которому принадлежит трансферный багаж</w:t>
            </w:r>
          </w:p>
          <w:bookmarkEnd w:id="263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Проектная пропускная способность в сутки, час (в соответствии с информацией из проектной документации):</w:t>
            </w:r>
          </w:p>
          <w:bookmarkEnd w:id="264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грузовых транспортных средств: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железнодорожных составов (вагонов)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морских (речных)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контейнеров</w:t>
            </w:r>
          </w:p>
          <w:bookmarkEnd w:id="265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транспортных средств: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автобусов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железнодорожных составов (вагонов)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морских (речных) судов </w:t>
            </w:r>
          </w:p>
          <w:bookmarkEnd w:id="266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легковых транспортных средств</w:t>
            </w:r>
          </w:p>
          <w:bookmarkEnd w:id="267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(тонн)</w:t>
            </w:r>
          </w:p>
          <w:bookmarkEnd w:id="268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  <w:bookmarkEnd w:id="269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Возможность пропуска негабаритных транспортных средств</w:t>
            </w:r>
          </w:p>
          <w:bookmarkEnd w:id="270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Наличие систем и технических средств контроля</w:t>
            </w:r>
          </w:p>
          <w:bookmarkEnd w:id="271"/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Бесконтактное измерение температуры тела лиц</w:t>
            </w:r>
          </w:p>
          <w:bookmarkEnd w:id="272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Сбор и уничтожение (утилизация) биологических отходов</w:t>
            </w:r>
          </w:p>
          <w:bookmarkEnd w:id="273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Очистка и дезинфекция транспортных средств</w:t>
            </w:r>
          </w:p>
          <w:bookmarkEnd w:id="274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Обеспечение ветеринарного контроля (надзора)</w:t>
            </w:r>
          </w:p>
          <w:bookmarkEnd w:id="275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Обеззараживание подкарантинной продукции</w:t>
            </w:r>
          </w:p>
          <w:bookmarkEnd w:id="276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Паспортный (пограничный) контроль</w:t>
            </w:r>
          </w:p>
          <w:bookmarkEnd w:id="277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Осмотр (досмотр) лиц, багажа и ручной клади</w:t>
            </w:r>
          </w:p>
          <w:bookmarkEnd w:id="278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Осмотр (досмотр) транспортных средств и товаров (без учета инспекционно-досмотрового комплекса)</w:t>
            </w:r>
          </w:p>
          <w:bookmarkEnd w:id="279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Инспекционно-досмотровый комплекс (площадка для мобильного </w:t>
            </w:r>
          </w:p>
          <w:bookmarkEnd w:id="280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Наличие систем и технических средств контроля</w:t>
            </w:r>
          </w:p>
          <w:bookmarkEnd w:id="281"/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инспекционно-досмотрового комплекса)</w:t>
            </w:r>
          </w:p>
          <w:bookmarkEnd w:id="282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Электронный учет автотранспортных средств </w:t>
            </w:r>
          </w:p>
          <w:bookmarkEnd w:id="283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Определение весогабаритных параметров </w:t>
            </w:r>
          </w:p>
          <w:bookmarkEnd w:id="284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Радиационный контроль </w:t>
            </w:r>
          </w:p>
          <w:bookmarkEnd w:id="285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Связь и информационные технологии</w:t>
            </w:r>
          </w:p>
          <w:bookmarkEnd w:id="286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Телевизионное наблюдение (видеонаблюдение)</w:t>
            </w:r>
          </w:p>
          <w:bookmarkEnd w:id="287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Пожарная сигнализация</w:t>
            </w:r>
          </w:p>
          <w:bookmarkEnd w:id="288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Контроль и управление доступом и охранная сигнализация</w:t>
            </w:r>
          </w:p>
          <w:bookmarkEnd w:id="289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Информационное взаимодействие</w:t>
            </w:r>
          </w:p>
          <w:bookmarkEnd w:id="290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Инженерные средства охраны</w:t>
            </w:r>
          </w:p>
          <w:bookmarkEnd w:id="291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 Резервное электропитание</w:t>
            </w:r>
          </w:p>
          <w:bookmarkEnd w:id="292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 Автоматизированная система электронного учета автотранспортных средств</w:t>
            </w:r>
          </w:p>
          <w:bookmarkEnd w:id="293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 Автоматизированная система управления пропуском автотранспортных средств</w:t>
            </w:r>
          </w:p>
          <w:bookmarkEnd w:id="294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Сведения о контролирующих органах в пункте пропуска (реквизиты, контактная информация: телефон, факс, электронная почта) </w:t>
            </w:r>
          </w:p>
          <w:bookmarkEnd w:id="295"/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 Пограничный контроль</w:t>
            </w:r>
          </w:p>
          <w:bookmarkEnd w:id="296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 Таможенный контроль</w:t>
            </w:r>
          </w:p>
          <w:bookmarkEnd w:id="297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 Санитарно-карантинный контроль</w:t>
            </w:r>
          </w:p>
          <w:bookmarkEnd w:id="298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 Ветеринарный контроль</w:t>
            </w:r>
          </w:p>
          <w:bookmarkEnd w:id="299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 Карантинный фитосанитарный контроль</w:t>
            </w:r>
          </w:p>
          <w:bookmarkEnd w:id="300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 Транспортный контроль</w:t>
            </w:r>
          </w:p>
          <w:bookmarkEnd w:id="301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58"/>
        <w:gridCol w:w="10542"/>
      </w:tblGrid>
      <w:tr>
        <w:trPr>
          <w:trHeight w:val="30" w:hRule="atLeast"/>
        </w:trPr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  <w:bookmarkEnd w:id="302"/>
        </w:tc>
        <w:tc>
          <w:tcPr>
            <w:tcW w:w="10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форма заполняется контролирующими органами государства – члена Евразийского экономического союза.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