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639" w14:textId="171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687. Утратило силу решением Коллегии Евразийской экономической комиссии от 4 июня 2019 года № 86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04.06.2019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2011 г. № 687 </w:t>
            </w:r>
          </w:p>
        </w:tc>
      </w:tr>
    </w:tbl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ЕДИНОМ ПОРЯДКЕ КОНТРОЛЯ ТАМОЖЕННЫМИ ОРГАНАМИ ВВОЗА</w:t>
      </w:r>
      <w:r>
        <w:br/>
      </w:r>
      <w:r>
        <w:rPr>
          <w:rFonts w:ascii="Times New Roman"/>
          <w:b/>
          <w:i w:val="false"/>
          <w:color w:val="000000"/>
        </w:rPr>
        <w:t>НА ТАМОЖЕННУЮ ТЕРРИТОРИЮ ТАМОЖЕННОГО СОЮЗА В РАМКАХ ЕВРАЗЭС И</w:t>
      </w:r>
      <w:r>
        <w:br/>
      </w:r>
      <w:r>
        <w:rPr>
          <w:rFonts w:ascii="Times New Roman"/>
          <w:b/>
          <w:i w:val="false"/>
          <w:color w:val="000000"/>
        </w:rPr>
        <w:t>ВЫВОЗА С ЭТОЙ ТЕРРИТОРИИ ЛИЦЕНЗИРУЕМЫХ ТОВАРОВ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едином порядке контроля таможенными органами ввоза на таможенную территорию Таможенного союза в рамках ЕврАзЭС (далее – Таможенный союз) и вывоза с этой территории лицензируемых товаров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г.,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г.,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введения и применения мер, затрагивающих внешнюю торговлю товарами, на единой таможенной территории в отношении третьих стран от 9 июня 2009 г. и другими международными договорами государств-членов Таможенного союза, а также законодательством государств-членов Таможенного союза, регулирующими порядок ввоза и вывоза товаров и технологий, подлежащих экспортному контролю, в том числе продукции военного назначения, в целях осуществления контроля за количеством и номенклатурой ввозимых на таможенную территорию Таможенного союза и вывозимых с этой территории лицензируемых товаров.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означают следующее: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"владелец лицензии" – лицо, получившее в установленном порядке лицензию в уполномоченном государственном органе государства – члена Таможенного союза;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"лицензируемые товары" - товары, включенные в Единый перечень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применяемый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132 "О едином нетарифном регулировании Таможенного союза Республики Беларусь, Республики Казахстан и Российской Федерации" (далее – Решение), а также товары и технологии, в том числе и продукция военного назначения, в отношении которых государствами-членами Таможенного союза применяются меры экспортного контроля и которые перемещаются участниками внешнеэкономической деятельности государств – членов Таможенного союза через таможенную границу Таможенного союза на основании лицензий.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термины, используемые в настоящем Положении, применяются в значениях, определенных международными договорами государств-членов Таможенного союза и законодательством государств-членов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соответствии с Положениями о применении ограничений, применяемыми в соответствии с Решением, а также законодательством государств-членов Таможенного союза, регулирующими порядок ввоза и вывоза товаров и технологий, подлежащих экспортному контролю, в том числе продукции военного назначения, товары, в отношении которых установлены ограничения, перемещаются через таможенную границу Таможенного союза на основании отличных от лицензий разрешительных документов, настоящее Положение не применяется, и указанные разрешительные документы представляются при совершении таможенных операций в соответствии с таможенным законодательством Таможенного союза.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иное не установлено Положениями о применении ограничений до перемещения лицензируемых товаров через таможенную границу Таможенного союза, а в случае, если в отношении лицензируемых товаров установлены меры нетарифного регулирования, до представления декларации на товары оригинал лицензии представляется владельцем лицензии для постановки на контроль в таможенный орган того государства – члена Таможенного союза, на территории которого зарегистрирован владелец лицензии, а именно: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таможенный орган, в подчинении которого находятся таможенные органы (структурные подразделения), в которых планируется произвести таможенное декларирование всех лицензируемых товаров;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таможенный орган по месту нахождения владельца лицензии, если планируется произвести таможенное декларирование лицензируемых товаров в таможенных органах (структурных подразделениях), подчиненых разным таможенным органам.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государств-членов Таможенного союза, уполномоченные в области таможенного дела, вправе определять иные таможенные органы (структурные подразделения), уполномоченные ставить лицензию на контроль.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Владелец лицензии либо уполномоченное надлежащим образом им лицо одновременно с оригиналом лицензии представляет в таможенный орган письменное заявление о постановке лицензии на контроль в произвольной форме (далее – заявление), в котором должны содержаться следующие сведения: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таможенных органов, в подчинении которых находятся таможенные органы (структурные подразделения), в которых планируется произвести таможенное декларирование лицензируемых товаров;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ввозимых (вывозимых) по лицензии товаров для каждого таможенного органа (структурного подразделения), в котором планируется произвести таможенное декларирование лицензируемых товаров.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заявлению прилагаются следующие документы: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лицевой стороны оригинала лицензии, количество которых должно соответствовать количеству таможенных органов (структурных подразделений), в которых планируется произвести таможенное декларирование лицензируемых товаров;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лицевой стороны оригинала лицензии для ее последующего представления в таможенные органы, в регионах деятельности которых расположены места прибытия (убытия) товаров на таможенную территорию Таможенного союза (далее – места прибытия (убытия), за исключением случая, указанного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лицензии имеется приложение, его копия в таможенный орган не представляется.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оборотных сторонах копий лицензии, предназначенных для представления при таможенном декларировании, должны содержаться указанные в письменном заявлении сведения согласно прилагаемой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настоящему Положению. Данные сведения дополнительно представляются в электронном виде в формате RTF и согласно структуре,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лицензии на контроль осуществляется в срок, не превышающий 3 (трех) рабочих дней со дня регистрации заявления в таможенном органе.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Таможенный орган может отказать в постановке лицензии на контроль по следующим основаниям: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не уполномочен на постановку лицензии на контроль;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представлены не все документы и сведения, предусмотренные пунктом 5 настоящего Положения;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оформлены не соответствующим настоящему Положению образом;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несоответствия сведений, содержащихся на оборотной стороне копии лицензии, сведениям, указанным в оригинале лицензии и приложении к ней.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постановки лицензии на контроль таможенный орган в срок, не превышающий 3 (трех) рабочих дней со дня регистрации в таможенном органе заявления, направляет ее владельцу письменный отказ в постановке лицензии на контроль с приложением оригинала лицензии и указанием основания такого отказа.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постановки лицензии на контроль ее оригинал остается в таможенном органе, а ее владельцу заверенные копии лицензии, представленные в таможенный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возвращаются (направляются) не позднее двух рабочих дней после постановки лицензии на контроль.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таможенным органом копии лицензии должны содержать следующие отметки таможенного органа: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оттиск штампа либо запись "Поставлено на контроль";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личная номерная печать должностного лица таможенного органа, поставившего лицензию на контроль;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лицензии на контроль;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присваиваемый при постановке лицензии на контроль.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таможенного органа на копиях лицензии размещаются на лицевой стороне копий лицензии в правом верхнем углу или в другом свободном месте.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копиях лицензии, предназначенных для представления при таможенном декларировании, номер, присваиваемый при постановке лицензии на контроль, располагается на оборотной стороне копии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копии лицензии представляются при осуществлении таможенных операций в таможенный орган в соответствии с таможенным законодательством Таможенного союза.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Заверенная таможенным органом копия лицензии либо копия с этого документа представляется в месте прибытия (убытия) совместно с транспортными (перевозочными) и (или) коммерческими документами на каждую партию товара, перемещаемую через таможенную границу Таможенного союза, за исключением случая, указанного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Заверенная таможенным органом копия лицензии представляется в таможенный орган (структурное подразделение) в комплекте документов к декларации на товары, по которой осуществляется таможенное декларирование лицензируемого товара в счет лицензии в первый раз, и остается в этом таможенном органе. Последующее таможенное декларирование в этом таможенном органе (структурном подразделении) лицензируемых товаров в счет лицензии осуществляется с указанием в декларациях на товары сведений о лицензии без представления ее копий,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Перемещение лицензируемых товаров (за исключением лицензируемых товаров, в отношении которых установлены меры нетарифного регулирования) через таможенную границу Таможенного союза и подача таможенной декларации при заявлении первой таможенной процедуры осуществляются в пределах срока действия лицензии.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установлены меры нетарифного регулирования, допускаются к выпуску в пределах срока действия лицензии.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 лицензируемых товаров таможенными органами (структурными подразделениями) осуществляется в соответствии с наименованиями товаров, указанными на оборотной стороне заверенной копии лицензии, и в количестве, не превышающем количество лицензируемого товара, указанное на оборотной стороне заверенной копии лицензии.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количества товара в счет лицензии осуществляется при его выпуске в соответствии с первой заявленной таможенной процедурой, кроме таможенной процедуры таможенного транзита.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перераспределения наименований и количества товаров, указанных на оборотной стороне копий лицензии, между таможенными органами (структурными подразделениями) либо изменения таможенных органов (структурных подразделений), в которых планируется произвести (производится) таможенное декларирование лицензируемых товаров в счет лицензии, владелец лицензии обязан представить в таможенный орган, поставивший лицензию на контроль, новое заявление с внесенными изменениями, к которому должны прилагаться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 учетом названных изменений, а также заверенные таможенным органом копии лицензии, ранее не представленные в таможенный орган (структурное подразделение) при таможенном декларировании указанных в них товаров.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таможенным органом и выдача копий лицензии осуществляются в срок, не превышающий 3 (трех) рабочих дней со дня регистрации нового заявления, при соответствии сведений о количестве и номенклатуре лицензируемых товаров, указанных в новом заявлении и прилагаемых к нему копиях, сведениям о количестве и номенклатуре лицензируемых товаров, выпуск которых в счет лицензии не произведен.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заявление корректировок, касающихся изменения количества и (или) наименования лицензируемых товаров для каждого таможенного органа (структурного подразделения), в котором планируется произвести (производится) таможенное декларирование лицензируемых товаров, влечет за собой прекращение таможенных операций, направленных на выпуск лицензируемых товаров, до представления заверенных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копий лицензий, содержащих соответствующие изменения.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снятии лицензии с контроля таможенный орган, поставивший лицензию на контроль, на основании письменного заявления владельца лицензии в срок, не превышающий 5 (пяти) рабочих дней, направляет владельцу лицензии справку об исполнении лицензии по установленной форме. Справка об исполнении лицензии может представляться в электронном виде в соответствии с законодательством государств – членов Таможенного союза.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иное не установлено Положениями о применении ограничений товары, в отношении которых оригиналы лицензий не поставлены на контроль в соответствии с настоящим Положением, к перемещению через таможенную границу Таможенного союза не допускаются, а в случае, если в отношении лицензируемых товаров установлены меры нетарифного регулирования, - не подлежат выпуску таможенными органами.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места прибытия (убытия) товаров и технологий, подлежащих экспортному контролю, в том числе и продукции военного назначения, находятся вне территории государства-члена Таможенного союза, в таможенном органе которого лицензия поставлена на контроль,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в части приложения владельцем лицензии к письменному заявлению копии лицевой стороны оригинала лицензии для ее последующего представления в таможенные органы, в регионах деятельности которых расположены места прибытия (убытия) товаров, 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не применяются, если иное не предусмотрено международными договорами в области экспортного контроля и военно-технического сотрудничества, заключенными в рамках Таможенного союза.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Таможенный орган (структурное подразделение) прекращает (не допускает) выпуск лицензируемых товаров в случаях исчерпания их количества, указанного в заверенной копии лицензии, перераспределения количества товаров, указанного на оборотной стороне заверенной копии лицензии, между таможенными органами (структурными подразделениями) либо изменения таможенных органов (структурных подразделений), в которых планируется произвести (производится) таможенное декларирование лицензируемых товаров в счет лицензии,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(структурное подразделение) прекращает (не допускает) выпуск товаров в счет лицензии, действие которой приостановлено (прекращено), со дня получения уведомления о таком приостановлении (прекращении).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(структурное подразделение) осуществляет выпуск товаров в счет лицензии, действие которой возобновлено, со дня получения уведомления о таком возобновлении.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Представление и (или) получение документов, предусмотренных настоящим Положением, осуществляются в письменном виде с использованием в том числе почтового сообщения, а также иных форм передачи документов при наличии просьбы об этом в письменном заявлении владельца лицензии.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установлено законодательством государств – членов Таможенного союза, прилагаемые к лицензиям приложения (перечни) товаров, ввоз (вывоз) которых осуществляется в соответствии с заключенными владельцем лицензии внешнеторговыми договорами, подлежат постановке на контроль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Особенности контроля ввоза на таможенную территорию Таможенного союза и вывоза с этой территории лицензируемых товаров, в том числе постановки лицензий на контроль и снятия их с контроля, учета количества товаров, ввозимых (вывозимых) по этим документам, при осуществлении таможенного декларирования с использованием таможенной декларации в виде электронного документа и (или) программных средств, обеспечивающих автоматизированный контроль за исполнением лицензий, а также в случаях, если лицензируемые товары ввозятся (вывозятся) через государственную границу государства-члена Таможенного союза, на территории которого будет осуществлено их декларирование, без перемещения по территории других государств-членов Таможенного союза, могут определяться органами государственной власти государств – членов Таможенного союза, уполномоченными в области таможенного дела.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едином порядке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и вывоза с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лицензируемых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215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Номер, присваиваемый при постановке лицензии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письма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таможенного органа 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в котором планируется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таможенное 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лицензируемого товара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(М.П.)__________________________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владельца лицензии)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должностными лицами таможенных органов государств –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Если оборотной стороны лицензии недостаточно для внесения сведений, предусмотренных Положением, к копии лицензии прикладываются дополнительные листы. Копия лицензии и дополнительные листы должны быть сброшюрованы (прошиты) и скреплены печатью и подписью владельца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едином порядке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и вывоза с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лицензируемых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3762"/>
        <w:gridCol w:w="1649"/>
        <w:gridCol w:w="4606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при оформлении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дд.мм.гггг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дд.мм.гггг)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произвести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декларирование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товаров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подразделения), в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документов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 лицензии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наименованию,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 лицензии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приложении к ней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единице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указанной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приложении к ней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 планируемого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подразделении)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 к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органе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