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7ad9" w14:textId="0fd7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газового конденсата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682.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единую Товарную номенклатуру внешнеэкономической деятельности Таможенного союза 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ставки ввозной таможенной пошлины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Включить в единую Товарную номенклатуру внешнеэкономической деятельности Таможенного союза примечание 10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8"/>
        <w:gridCol w:w="4578"/>
        <w:gridCol w:w="3924"/>
      </w:tblGrid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г. № 682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ПОДСУБПОЗИЦИЯ,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исключаемая из единой Товарной номенклатуры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7318"/>
        <w:gridCol w:w="3273"/>
      </w:tblGrid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2709 00 100 0 – газовый конденсат природный                 –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г. № 682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ПОДСУБПОЗИЦИИ,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включаемые в единую Товарную номенклатуру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внешнеэкономической деятельности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1"/>
        <w:gridCol w:w="7292"/>
        <w:gridCol w:w="3277"/>
      </w:tblGrid>
      <w:tr>
        <w:trPr>
          <w:trHeight w:val="30" w:hRule="atLeast"/>
        </w:trPr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2709 00 100       – газовый конденсат природный: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2709 00 100 1     – – газовый конденсат стабильный          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плотностью при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не менее 650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 не более 850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содержанием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серы не более 1,0 мас.%</w:t>
      </w:r>
      <w:r>
        <w:rPr>
          <w:rFonts w:ascii="Times New Roman"/>
          <w:b w:val="false"/>
          <w:i w:val="false"/>
          <w:color w:val="000000"/>
          <w:vertAlign w:val="superscript"/>
        </w:rPr>
        <w:t>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2709 00 100 9 – – прочий                                     –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г. № 682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С Т А В К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ввозной таможенной пошлины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7"/>
        <w:gridCol w:w="6930"/>
        <w:gridCol w:w="3553"/>
      </w:tblGrid>
      <w:tr>
        <w:trPr>
          <w:trHeight w:val="30" w:hRule="atLeast"/>
        </w:trPr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 (в 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евро, либо 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2709 00 100 1     – – газовый конденсат стабильный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плотностью при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не менее 650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но не более 850 кг/м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содержанием серы не более 1,0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мас.%</w:t>
      </w:r>
      <w:r>
        <w:rPr>
          <w:rFonts w:ascii="Times New Roman"/>
          <w:b w:val="false"/>
          <w:i w:val="false"/>
          <w:color w:val="000000"/>
          <w:vertAlign w:val="superscript"/>
        </w:rPr>
        <w:t>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2709 00 100 9 – – прочий                              5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г. № 682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ПРИМЕЧАНИЕ</w:t>
      </w:r>
      <w:r>
        <w:br/>
      </w:r>
      <w:r>
        <w:rPr>
          <w:rFonts w:ascii="Times New Roman"/>
          <w:b/>
          <w:i w:val="false"/>
          <w:color w:val="000000"/>
        </w:rPr>
        <w:t>
к единой Товарной номенклатуре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Включить в единую Товарную номенклатуру внешнеэкономической деятельности Таможенного союза новое примечание 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подтверждении уполномоченным органом 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 государства – члена Таможенного союза, совместно с уполномоченным органом исполнительной власти, осуществляющим функции по оказанию государственных услуг и управлению государственным имуществом в сфере недропользования государства – члена Таможенного союза, факта выработки стабильного газового конденсата, обладающего указанными физико-химическими характеристиками и полученного в результате переработки нестабильного газового конденсата, добытого на Южно-Тамбейском месторождении.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