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515" w14:textId="57a9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государств - членов Таможенного союза к Конвенции об упрощении формальностей в торговле товарами 1987 года и Конвенции о процедуре общего транзита 1987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677. Утратило силу решением Коллегии Евразийской экономической комиссии от 23 августа 2012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присоединению государств – членов Таможенного союза к Конвенции об упрощении формальностей в торговле товарами 1987 года и Конвенции о процедуре общего транзита 1987 года (прилагается) (далее – Рабочая группа и Конвенции соответственно).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обеспечить доработку поэтапного Плана действий по присоединению государств – членов Таможенного союза к Конвенциям (далее – План по присоединению к Конвенциям) и его представление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Ответственному секретарю Комиссии Таможенного союза С.Ю. Глазьеву принимать решения по уточнению состава Рабочей группы по представлению Сторон.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677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присоединению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к Конвенции об упрощении формальностей в</w:t>
      </w:r>
      <w:r>
        <w:br/>
      </w:r>
      <w:r>
        <w:rPr>
          <w:rFonts w:ascii="Times New Roman"/>
          <w:b/>
          <w:i w:val="false"/>
          <w:color w:val="000000"/>
        </w:rPr>
        <w:t>
торговле товарами 1987 года и Конвенции о процедуре общего</w:t>
      </w:r>
      <w:r>
        <w:br/>
      </w:r>
      <w:r>
        <w:rPr>
          <w:rFonts w:ascii="Times New Roman"/>
          <w:b/>
          <w:i w:val="false"/>
          <w:color w:val="000000"/>
        </w:rPr>
        <w:t>
транзита 1987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84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Щербацевич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таможенной статистики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Конопляников 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Правового 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таможенных режимов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таможенного контроля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Троцюк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предварительных операций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перемещением товаров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таможенного контроля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Ивановна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почтово-грузовых перевозок РУП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авиакомпания «Белавиа»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Григорьевич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предварительных операций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перемещением товаров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таможенного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таможенных режимов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Павловна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таможенных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методологии таможенных платежей Управления тарифного регулирования и таможенных платежей 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Довголенок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Эдуардович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методологии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Управления тарифного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Радивоник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информационных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технологий, таможенной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Далидович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таможенной статистики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информационных технологий,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и анализа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Вячеславовна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нормотворческой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нормативных правовых актов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Галанаматис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Центра по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границей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Аронович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Ходжабергенова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Багира Джудановна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таможенных платежей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доходов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Сабыровна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таможенной очистки и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Управления 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Кабиевна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таможенных процедур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таможенного контроля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Хайроллаевна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правовой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нормативно-правовых актов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Багытжанулы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торговли 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торговой политики»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Цапко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Борисович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Владимирович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федеральных таможенных доходов и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Феофанова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администрирования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взыскания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управления федеральных таможенных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регулирования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таможенных платежей и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Главного управления федеральных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доходов и тарифного регулирования ФТС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Игоревич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государственный 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обеспечения 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 задолженности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федеральных таможенных доходов и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 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региональных интеграционных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с участием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управления ФТС Россиии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Григорьевна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информационных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Главного управления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Анатольевич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Иванович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контроля за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 ФТС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Искоскова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Вячеславовна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декларирования товаров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 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ФТС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Олегович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операций, транзита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специализированного государственного учреждения «Главный научно-информационный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вычислительный центр ФТС России» 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Ивановна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интеграции со странами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Валерьевна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отдела Таможенного союза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СНГ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Колобова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Валерьевна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Таможенного союза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СНГ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Александровна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ВЭД Департамента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Даниил Александрович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нормативного обеспечения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развития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 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Чантурия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Департамента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железнодорожного транспорта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России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Валентиновна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специалист-эксперт Департамента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законопроектной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 Кадырбекович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Васильевич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Владимировна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таможенной стоимости,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и единой Товарной 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 Валерьевич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таможенных операций 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Владимирович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таможенной стоимости,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и единой Товарной 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 Таможенного союза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Андреевна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таможенной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платежей, страны происхождения и единой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Правового департамента</w:t>
            </w:r>
          </w:p>
        </w:tc>
      </w:tr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Правового департамента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