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c88b" w14:textId="4aac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Координационного совета по информационным технологиям при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672.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4.1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Координационном совете по информационным технологиям при Комиссии Таможенного союза, утвержденного Решением Комиссии Таможенного союза от 8 декабря 2010 № 495,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 Координационного 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информационным технологиям при Комиссии Таможенного союза: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Малинина Владимира Михайловича – Первого заместителя Руководителя Федеральной таможенной службы Российской Федерации;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Полудня Сергея Анатольевича – заместителя Председателя Государственного таможенного комитета Республики Беларусь.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