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8f72" w14:textId="b1f8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ввоза на таможенную территорию Таможенного союза радиоэлектронных средств и (или) высокочастотных устройств гражданского назначения, в том числе встроенных либо входящих в состав других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671.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5 пункта 4 Положения о порядке ввоза на таможенную территорию Таможенного союза радиоэлектронных средств и (или) высокочастотных устройств гражданского назначения, в том числе встроенных либо входящих в состав других товаров к разделу 2.16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ввоз РЭС и ВЧУ в составе бортового оборудования воздушных, морских и речных судов, а также предназначенных для установки на воздушные, морские и речные суда для замены неисправных РЭС и ВЧУ из состава бортового оборудования, с последующим вывозом с таможенной территории Таможенного союза замененных (снятых) РЭС и ВЧУ;».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8"/>
        <w:gridCol w:w="4361"/>
        <w:gridCol w:w="4361"/>
      </w:tblGrid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