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6f69b" w14:textId="7f6f6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ставок ввозных таможенных пошлин Единого таможенного тарифа Таможенного союза в отношении нефти сырой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22 июня 2011 года № 669. Утратило силу Решением Комиссии таможенного союза от 09 декабря 2011 года № 859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Комиссии таможенного союза от 09.12.2011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 Едином таможенном тарифе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 Решению Комиссии Таможенного союза от 27 ноября 2009 г. № 130) ставки ввозных таможенных пошлин на нефть сырую (коды 2709 00 900 3, 2709 00 900 4, 2709 00 900 6 ТН ВЭД ТС) в размере 0 % от таможенной стоимости.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0"/>
        <w:gridCol w:w="4360"/>
        <w:gridCol w:w="4360"/>
      </w:tblGrid>
      <w:tr>
        <w:trPr>
          <w:trHeight w:val="3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Шукеев 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