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0c8e" w14:textId="99c0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ограниченных партий биологически активных добавок к пище и специального спортивного питания, предназначенных для обеспечения национальных спортивных сборных команд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ввоз на единую таможенную территорию Таможенного союза ограниченных партий биологически активных добавок к пище и специального спортивного питания, предназначенных для обеспечения национальных спортивных сборных команд государств–членов Таможенного союза, без документа, подтверждающего безопасность продукции (товара), в части ее соответствия санитарно-эпидемиологическим и гигиеническим требованиям, осуществляется при условии представления в таможенный орган пункта пропуска письменного подтверждения органа Стороны назначения, уполномоченного в сфере физической культуры и спорта, о том, что указанная продукция предназначена исключительно для применения кандидатами в национальные спортивные сборные команды по видам спорта, и без проставления в транспортных (перевозочных) и (или) коммерческих документах штампа «Ввоз разрешен».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