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6e3b" w14:textId="b526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подготовки согласованных предложений о внесении изменений и дополнений в Договор о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7 апреля 2011 года № 664.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из представителей Сторон для подготовки согласованных предложений о внесении изменений и дополнений в Договор о Комиссии Таможенного союза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2011 г. № 664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для подготовки согласованных предложений о</w:t>
      </w:r>
      <w:r>
        <w:br/>
      </w:r>
      <w:r>
        <w:rPr>
          <w:rFonts w:ascii="Times New Roman"/>
          <w:b/>
          <w:i w:val="false"/>
          <w:color w:val="000000"/>
        </w:rPr>
        <w:t>внесении изменений и дополнений в Договор о Комиссии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74"/>
        <w:gridCol w:w="1787"/>
        <w:gridCol w:w="7239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3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Игорь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Георгиевич</w:t>
            </w:r>
          </w:p>
        </w:tc>
        <w:tc>
          <w:tcPr>
            <w:tcW w:w="72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начальника управления СНГ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 Министерства иностранных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3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Шолодонов Игорь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Васильевич</w:t>
            </w:r>
          </w:p>
        </w:tc>
        <w:tc>
          <w:tcPr>
            <w:tcW w:w="72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начальник отдела многосторонних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управления 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главного договорно-правового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Министерства иностранных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3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Романовский 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Валерьевич</w:t>
            </w:r>
          </w:p>
        </w:tc>
        <w:tc>
          <w:tcPr>
            <w:tcW w:w="72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начальника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интеграционных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управления внешней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Министерства экономики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3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Никонюк Наталья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Михайловна</w:t>
            </w:r>
          </w:p>
        </w:tc>
        <w:tc>
          <w:tcPr>
            <w:tcW w:w="72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начальника правового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Государственного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3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Айтжанова Жанар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Сейдахметовна</w:t>
            </w:r>
          </w:p>
        </w:tc>
        <w:tc>
          <w:tcPr>
            <w:tcW w:w="72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министр по делам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3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Амангельды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Жумабаевич</w:t>
            </w:r>
          </w:p>
        </w:tc>
        <w:tc>
          <w:tcPr>
            <w:tcW w:w="72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Министра иностранных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3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Тимур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Муратович</w:t>
            </w:r>
          </w:p>
        </w:tc>
        <w:tc>
          <w:tcPr>
            <w:tcW w:w="72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вице-министр экономического развития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3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 Тимур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Бибиталиевич</w:t>
            </w:r>
          </w:p>
        </w:tc>
        <w:tc>
          <w:tcPr>
            <w:tcW w:w="72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Департамента СНГ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Азимова Эльвира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Абилхасимовна</w:t>
            </w:r>
          </w:p>
        </w:tc>
        <w:tc>
          <w:tcPr>
            <w:tcW w:w="72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Департамента 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договоров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3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Асансеитова Саадат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Муханбетовна</w:t>
            </w:r>
          </w:p>
        </w:tc>
        <w:tc>
          <w:tcPr>
            <w:tcW w:w="72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Департамента 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Министерства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3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Сейтимбетова Сауле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Мырзахановна</w:t>
            </w:r>
          </w:p>
        </w:tc>
        <w:tc>
          <w:tcPr>
            <w:tcW w:w="72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директора Департамента СНГ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3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Кожахметова Зайтуна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Аркетовна</w:t>
            </w:r>
          </w:p>
        </w:tc>
        <w:tc>
          <w:tcPr>
            <w:tcW w:w="72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начальник Управления ЕврАзЭс и ОДКБ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СНГ Министерства иностранных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Казахстан</w:t>
            </w:r>
          </w:p>
        </w:tc>
      </w:tr>
      <w:tr>
        <w:trPr>
          <w:trHeight w:val="30" w:hRule="atLeast"/>
        </w:trPr>
        <w:tc>
          <w:tcPr>
            <w:tcW w:w="3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Хажидинова Асель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Мамырбековна</w:t>
            </w:r>
          </w:p>
        </w:tc>
        <w:tc>
          <w:tcPr>
            <w:tcW w:w="72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эксперт Департамента 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договоров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3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 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Евгеньевич</w:t>
            </w:r>
          </w:p>
        </w:tc>
        <w:tc>
          <w:tcPr>
            <w:tcW w:w="72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Министра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3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Габуния Филипп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Георгиевич</w:t>
            </w:r>
          </w:p>
        </w:tc>
        <w:tc>
          <w:tcPr>
            <w:tcW w:w="72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Департамента 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экономического пространства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экономического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  <w:tr>
        <w:trPr>
          <w:trHeight w:val="30" w:hRule="atLeast"/>
        </w:trPr>
        <w:tc>
          <w:tcPr>
            <w:tcW w:w="3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Точин 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72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Департамента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и интеграции со странами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Министерства экономического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  <w:tr>
        <w:trPr>
          <w:trHeight w:val="30" w:hRule="atLeast"/>
        </w:trPr>
        <w:tc>
          <w:tcPr>
            <w:tcW w:w="3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Самойлова Наталия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Ивановна</w:t>
            </w:r>
          </w:p>
        </w:tc>
        <w:tc>
          <w:tcPr>
            <w:tcW w:w="72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директора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сотрудничества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странами СНГ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3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Петраков Михаил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Иванович</w:t>
            </w:r>
          </w:p>
        </w:tc>
        <w:tc>
          <w:tcPr>
            <w:tcW w:w="72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1 Департамента стран СНГ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3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Паневкин Игорь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Константинович</w:t>
            </w:r>
          </w:p>
        </w:tc>
        <w:tc>
          <w:tcPr>
            <w:tcW w:w="72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Правового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МИД России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