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496" w14:textId="2e0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 на квотные должности в Секретариате Комиссии Таможенного союза от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квотные должности в Секретариате Комиссии Таможенного союза сроком на три года по представлению Правительства Республики Беларусь: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Чуйко Михаила Георгиевича – директором Департамента политики в сфере технического регулирования, санитарных, ветеринарных и фитосанитарных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Борушко Елену Васильевну – заместителем директора Департамента статистики (Центра таможенной статистики);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Зубик Наталью Львовну – заместителем директора Департамента по защитным мерам.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