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024f" w14:textId="b550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единой переговорной делегации Республики Беларусь, Республики Казахстан и Российской Федерации по вопросам присоединения к Всемирной торговой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состав единой переговорной делегации Республики Беларусь, Республики Казахстан и Российской Федерации по вопросам присоединения к Всемирной торговой организации (далее – единая переговорная делегация), утвержденный Решением Комиссии Таможенного союза от 25 сентября 2009 года № 90 «Об организации переговорного процесса по присоединению Республики Беларусь, Республики Казахстан и Российской Федерации к Всемирной торговой организации»,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единой переговорной делегации: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Гурьянова Александра Евгеньевича – заместителя Министра иностранных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Сулейменова Тимура Муратовича – вице-министра экономического развития и торговли и Кушукову Жанель Сабыровну – директора Департамента торговой политики Министерства экономического развития и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членов единой переговорной делегации: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Кудасова Антона Эдмундовича – заместитель Министра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Гудина Виталия Васильевича – директор Департамента развития и регулирования внешнеэкономической деятельности Министерства 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состава единой переговорной делегации от Республики Казахстан Айтжанову Жанар Сейдахметовну.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