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420" w14:textId="989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мононитей прочих синтетических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мононити прочие синтетические (код 5404 19 000 0 ТН ВЭД ТС) в размере 5 % от таможенной стоимости.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