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4877" w14:textId="def4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вывоза некоторых видов сельскохозяйственных товаров с территории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610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белорусской Стороны о введении с 16 марта 2011 года по 16 сентября 2011 года временного запрета на вывоз с территории Республики Беларусь следующих сельскохозяйственных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семян льна, дробленных или недробленых (код 1204 00 ТН ВЭД ТС);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семян рапса, или кользы, дробленых или недробленых (код 1205 ТН ВЭД ТС);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масла рапсового (из рапса, или кользы) или горчичного и их фракций, нерафинированных или рафинированных, но без изменения химического состава (код 1514 ТН ВЭД ТС).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Республику Казахстан и Российскую Федерацию рассмотреть вопрос о введении временного запрета на вывоз сельскохозяйственной продукции, указанной в пункте 1 настоящего Решения, на единой таможенной территории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395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