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fd2ce" w14:textId="06fd2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Таможенного союза и в Единый таможенный тариф Таможенного союза в отношении частей чугунных литых или стальных литых для турбин гидравлических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7 апреля 2011 года № 608. Утратило силу решением Комиссии таможенного союза от 9 декабря 2011 года № 859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Комиссии таможенного союза от  09.12.2011 </w:t>
      </w:r>
      <w:r>
        <w:rPr>
          <w:rFonts w:ascii="Times New Roman"/>
          <w:b w:val="false"/>
          <w:i w:val="false"/>
          <w:color w:val="ff0000"/>
          <w:sz w:val="28"/>
        </w:rPr>
        <w:t>№ 859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единую Товарную номенклатуру внешнеэкономической деятельности Таможенного союза и в Единый таможенный тариф Таможенного союза (приложение № 1 к Решению Комиссии Таможенного союза от 27 ноября 2009 г. № 130)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исключить из единой Товарной номенклатуры внешнеэкономической деятельности Таможенного союза подсубпозиции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включить в единую Товарную номенклатуру внешнеэкономической деятельности Таможенного союза подсубпозиции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установить ставки ввозных таможенных пошлин Единого таможенного тарифа Таможенного союза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8"/>
        <w:gridCol w:w="4578"/>
        <w:gridCol w:w="3924"/>
      </w:tblGrid>
      <w:tr>
        <w:trPr>
          <w:trHeight w:val="30" w:hRule="atLeast"/>
        </w:trPr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Приложение №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апреля 2011 г. № 608        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Подсубпозиция, исключаемая из единой Товарной номенклатуры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внешнеэкономической деятельности Таможенного союза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5"/>
        <w:gridCol w:w="8636"/>
        <w:gridCol w:w="1969"/>
      </w:tblGrid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8410 90 100 0 – – чугунные литые или стальные литые             –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апреля 2011 г. № 608      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Подсубпозиции, включаемые в единую Товарную номенклатуру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внешнеэкономической деятельности Таможенного союза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5"/>
        <w:gridCol w:w="8636"/>
        <w:gridCol w:w="1969"/>
      </w:tblGrid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8410 90 100 – – чугунные литые или стальные литые: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8410 90 100 1 – – – для турбин гидравлических мощностью более    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25 000 кВт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8410 90 100 9 – – – прочие                                        –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апреля 2011 г. № 608     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Ставки ввозных таможенных пошлин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4"/>
        <w:gridCol w:w="7275"/>
        <w:gridCol w:w="3331"/>
      </w:tblGrid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ввозной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 пошлины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процентах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в евро, либо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долларах США)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8410 90 100 1 – – – для турбин гидравлических мощностью      7,5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более 25 000 кВт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8410 90 100 9 – – – прочие                                   15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