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bccf" w14:textId="4a0b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самолетов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592.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 Товарную номенклатуру внешнеэкономической деятельности Таможенного союза 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№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№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Внести следующие изменения и дополнения в Решения Комиссии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от 27 ноября 2009 г.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едином таможенно-тарифном регулировании Таможенного союза Республики Беларусь, Республики Казахстан и Российской Федерации»: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7.1.13 и 7.1.14 пункта 7.1. слова «коды единой Товарной номенклатуры внешнеэкономической деятельности Таможенного союза 8802 40 002 4 и 8802 40 002 5» заменить словами «коды единой Товарной номенклатуры внешнеэкономической деятельности Таможенного союза 8802 40 003 2 и 8802 40 004 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от 16 июля 2010 г. 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применении тарифных льгот, полного освобождения от таможенных пошлин, налогов, а также продлении сроков временного ввоза и применении отдельных таможенных процедур при ввозе гражданских пассажирских самолетов»: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«классифицируемые кодами единой Товарной номенклатуры внешнеэкономической деятельности Таможенного союза 8802 40 002 4 и 8802 40 002 5» заменить словами «классифицируемые кодами единой Товарной номенклатуры внешнеэкономической деятельности Таможенного союза 8802 40 003 2 и 8802 40 004 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«коды единой Товарной номенклатуры внешнеэкономической деятельности Таможенного союза 8802 40 002 4 и 8802 40 002 5» заменить словами «коды единой Товарной номенклатуры внешнеэкономической деятельности Таможенного союза 8802 40 003 2 и 8802 40 004 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 18 июня 2010 г. № 331: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«классифицируемые кодами единой Товарной номенклатуры внешнеэкономической деятельности Таможенного союза 8802 40 002 4 и 8802 40 002 5» заменить словами «классифицируемые кодами единой Товарной номенклатуры внешнеэкономической деятельности Таможенного союза 8802 40 003 2 и 8802 40 004 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Поручить Секретариату Комиссии Таможенного союза подготовить проект решения Межгоссовета ЕврАзЭС (Высшего органа Таможенного союза) на уровне глав государств о внесении изменений в отношении товаров, указанных в Приложении № 3 к настоящему Решению,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 (утвержден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года № 18) (далее – Перечень чувствительных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указанных изменений в Перечень чувствительных товаров,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592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7533"/>
        <w:gridCol w:w="20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более 20 000 кг,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кг: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не более чем на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более чем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более чем на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но не более чем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более 90 000 кг,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кг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592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7870"/>
        <w:gridCol w:w="240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более 20 000 кг,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кг: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 пассажирских мест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на 50 человек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 пассажирских мест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50 человек, но не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 пассажирских мест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300 человек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более 90 000 кг,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кг: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 пассажирских мест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чем на 50 человек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 пассажирских мест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50 человек, но не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 пассажирских мест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300 человек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592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
ввозной таможенной пошлины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6633"/>
        <w:gridCol w:w="323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снаряженного аппарата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кг, но не более 90 000 кг: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не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человек, но не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более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8802 40 003 9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массой пустого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снаряженного аппарата более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кг, но не более 120 000 кг: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8802 40 004 1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самолеты гражданские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 количеством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мест не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