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d223" w14:textId="cc6d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постоянной основе ставок ввозных таможенных пошлин Единого таможенного тарифа Таможенного союза в отношении отдельных видов тропических масел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581.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на постоянной основе ставки ввозных таможенных пошлин Единого таможенного тарифа Таможенного союза на отдельные виды тропических масел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г. № 581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6272"/>
        <w:gridCol w:w="3875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таре вместимостью 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или менее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1511 90 110 0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не более 1 кг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кг или менее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кг или менее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