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191f" w14:textId="6771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Координационного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Координационного комитета по техническому регулированию, применению санитарных, ветеринарных и фитосанитарных мер Вице-министра сельского хозяйства Республики Казахстан Хасенова Сакташа Сатыбалдовича.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Выразить благодарность Мухамбетову Габиту Мухамбетовичу за большой вклад в формирование правовой базы Таможенного союза и активную работу в области технического регулирования в рамках Таможенного союза и наградить Почетной грамотой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