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876f" w14:textId="f7c8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отдельных видов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сроком до 30 июня 2011 года ставки ввозных таможенных пошлин Единого таможенного тарифа Таможенного союза(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отдельные виды зерна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548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5733"/>
        <w:gridCol w:w="451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 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8673"/>
        <w:gridCol w:w="181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1001 10 000 0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пшеница твердая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1001 90 100 0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спельта для посева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1001 90 910 0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пшеница мягкая и меслин семенные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1001 90 990 0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1002 00 000 0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1003 00 100 0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семенной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1003 00 900 0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1004 00 000 0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1005 10 110 0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двойные гибриды и топкроссные гибриды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1005 10 130 0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тройные гибриды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1005 10 150 0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простые гибриды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1005 10 190 0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1005 10 900 0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