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2b0d" w14:textId="65b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порядке обмена информацией, связанной с уплатой ввозных таможенных пошлин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422.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 статьи 8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порядке обмена информацией, связанной с уплатой ввозных таможенных пошлин, (прилагается) и просить Стороны провести внутригосударственные процедуры, необходимые для его подписания.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Таможенным органам Сторон в соответствии с проектом Протокола о порядке обмена информацией, связанной с уплатой ввозных таможенных пошлин в срок до 1 марта 2011 года разработать проект  Технических условий обмена информацией, предусматривающих структуру и формат сведений, регламент обмена, сроки и способы обмена, а также лиц, ответственных за подготовку, передачу и получение информации.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порядке обмена информацией,</w:t>
      </w:r>
      <w:r>
        <w:br/>
      </w:r>
      <w:r>
        <w:rPr>
          <w:rFonts w:ascii="Times New Roman"/>
          <w:b/>
          <w:i w:val="false"/>
          <w:color w:val="000000"/>
        </w:rPr>
        <w:t>связанной с уплатой ввозных таможенных пошлин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государств-членов Таможенного союза (далее - Стороны),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5 статьи 8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 (далее – Соглашение от 20 мая 2010 года),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обеспечении контроля своевременности и полноты поступлений ввозных таможенных пошлин (иных пошлин, налогов и сборов, имеющих эквивалентное действие) в бюджеты государств – членов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положений Соглашения от 20 мая 2010 года и организации порядка обмена информацией, связанной с уплатой ввозных таможенных пошлин,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используются следующие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"центральные таможенные органы государств – членов Таможенного союза" -Государственный таможенный комитет Республики Беларусь, Комитет таможенного контроля Министерства финансов Республики Казахстан и Федеральная таможенная служба 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учета ввозных таможенных пошлин" - Правила о единых принципах ведения учета ввозных таможенных пошлин по методу начисления, утвержденные решением Комиссии Таможенного союза от 8 декабря 2010 года № 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условия обмена информацией" - документ, который определяет структуру и формат сведений, которыми обмениваются центральные таможенные органы государств – членов Таможенного союза, регламент обмена, сроки и способы обмена, а также лиц, ответственных за подготовку, передачу и получение информации.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Протокола Стороны представляют друг другу, а также в Секретариат Комиссии Таможенного союза на регулярной основе в сроки, установленные Техническими условиями обмена информацией, информацию, не относящуюся к сведениям, составляющим государственную тайну (относящимся к государственным секретам). Такая информация может формироваться из следующих имеющихся источников: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 данных таможенных деклараций на товары, оформленных таможенными органами государств – членов Таможенного союза, по согласованным позициям, предусмотренным приложением 1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 данных таможенных приходных ордеров, оформленных таможенными органами государств – членов Таможенного союза по согласованным позициям, предусмотренным приложением 2 Соглашения об организации обмена информацией для реализации аналитических и контрольных функций таможенных органов государств –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 данных лицевых счетов, реестров и других документов, содержащих сведения о фактически уплаченных и перечисленных в бюджет суммах ввозных таможенных пошлин, оформленных таможенными органами государств – членов Таможенного союза в соответствии с Правилами ведения учета ввозных таможенных пошлин.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информации, предусмотренной статьей 2 настоящего Протокола, осуществляется в электронной форме на уровне центральных таможенных органов государств – 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в соответствии с Техническими условиями обмена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на русском языке. По отдельным позициям информации, перечисленной в статье 2 настоящего Протокола, допускается использование латинского алфавита.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на безвозмездной основе.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статьи 3 настоящего Протокола центральные таможенные органы государств – членов Таможенного союза разрабатывают и утверждают Технические условия обмена информацией.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электронной форме осуществляется между таможенными органами после обеспечения их технической готовности, о чем центральные таможенные органы государств – членов Таможенного союза письменно уведомляют друг друга.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Технические условия обмена информацией могут быть внесены по согласованному решению руководителей таможенных служб государств – 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утверждения Технических условий обмена информацией центральные таможенные органы государств – членов Таможенного союза осуществляют ежемесячный обмен информацией нарастающим итогом с начала года, а также предоставляют ее в Секретариат Комиссии Таможеного союза. За отчетный период времени принимается календарный месяц. Информация направляется в срок не позднее последнего дня месяца, следующего за отчетным, по формам, прилагаемым к настоящему Протоколу (Приложение 1, 2). Первое информационное сообщение направляется не позднее последнего дня месяца, следующего за месяцем вступления в силу настоящего Протокола, и должно содержать информацию в помесячной разбивке нарастающим итогом за период с 1 сентября 2010 года по 31 декабря 2010 года и с 1 января 2011 года по месяц вступления в силу настоящего Протокола включительно.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информацию, полученную в соответствии с настоящим Протоколом, исключительно в целях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необходимые меры по защите от неправомерного распространения информации, предоставляемой ей другой Стороной в соответствии с настоящим Протоколом и Соглашением от 20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ограничение круга лиц, имеющих доступ к информации, получаемой в результате взаимного обмена, а также ее защиту.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ведется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государств – членов Таможенного союза могут вырабатывать и реализовывать совместные технологические решения, направленные на обмен информацией и ее защиту.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Стороны решают путем консультаций и переговоров, а в случае не достижения согласия спор передается на рассмотрение в Суд Евразийского экономического сообщества.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момента его подписания и действует в течение срока действия Соглашения от 20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"_____" __________ года в одном подлинном экземпляре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таможенный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таможенную службу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уплатой 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Оперативные сведения, связанные с уплатой ввозных таможенных пошлин, за период 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состоянию на "___"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в тысячах долларах США*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7"/>
        <w:gridCol w:w="919"/>
        <w:gridCol w:w="1939"/>
        <w:gridCol w:w="919"/>
        <w:gridCol w:w="3729"/>
        <w:gridCol w:w="2448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(взыскании)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(уплаченной, взысканной)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единому счету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остатковпо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 + гр.3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гр.2 - гр.5)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среднемесячный курс доллара США к национальной валюте национального (центрального) банка государства - члена Таможенного союза за отчетный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на основании сведений, полученных при списании с гр. "В" декларации на товары ТД, КТС, КДТ, ТПО (если ТПО применяется для уплаты ввозных таможенных пошлин) суммы ввозной таможенной пошлины (с 1 февраля 2011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***сумма зачтенной ввозной таможенной пошлины - денежные средства (деньги), поступившие на единый счет уполномоченного органа, и зачтенные в счет уплаты ввозной таможенной пошлины по КБК ввозной таможенной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****графа заполняется для целей отражения сумм предоставленных отсрочек и рассрочек уплаты ввозной таможенной пошлины, а также при необходимости указания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указываемые в графах 2 - 5, отражаются нарастающим итогом с начала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порядке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информацией, 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уплатой 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сведения по ввозной таможенной пошлине из баз данных таможенных деклараций и таможенных приходных ордеров, и других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 состоянию на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в тысячах долларах США*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9447"/>
        <w:gridCol w:w="1963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платежа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начисленной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__________ 20 ___г.)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начисленной к уплате (нарастающим итогом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среднемесячный курс доллара США к национальной валюте национального (центрального) банка государства -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за отчетный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