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6421" w14:textId="cc5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октября 2011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Сторон обеспечить проведение внутригосударственных процедур, необходимых для подписания Договора,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десятидневный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проект Договора, указанного в пункте 1 настоящего Решения, на рассмотрение очередного заседания Межгосударственного 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4173"/>
        <w:gridCol w:w="4133"/>
      </w:tblGrid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