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1d5da" w14:textId="a21d5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вступлении в сипу международных договоров, формирующих Единое экономическое пространство Республики Беларусь, Республики Казахстан и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Межгосударственного Совета Евразийского экономического сообщества от 19 октября 2011 года № 100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Межгосударственный Совет Евразийского экономического сообщества (Высший орган Таможенного союза) на уровне глав правительств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Генерального секретаря ЕврАзЭС по данному вопросу.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Одобрить проект решения Межгоссовета ЕврАзЭС (Высшего органа Таможенного союза) на уровне глав государств по данному вопросу (прилагается) и внести его на рассмотрение Межгоссовета ЕврАзЭС (Высшего органа Таможенного союза) на уровне глав государств.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Межгосударственного Совета: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3"/>
        <w:gridCol w:w="4633"/>
        <w:gridCol w:w="4633"/>
      </w:tblGrid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