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a252" w14:textId="bf7a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мерах торгово-экономической политики в случае оказания третьими странами экономического давления на одно из государств -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октября 2011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Ответственного секретаря Комиссии Таможенного союза С.Глазьева по вопросу о согласованных мерах в случае оказания третьими странами экономического давления на одно из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Решения Межгосударственного Совета Евразийского экономического сообщества (Высшего органа Таможенного союза) на уровне глав государств по данному вопросу (прилагается) и внести его на рассмотрение очередного заседания Межгоссовета ЕврАзЭС (Высшего органа Таможенного союза)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3933"/>
        <w:gridCol w:w="4633"/>
      </w:tblGrid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