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a59d" w14:textId="596a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о согласованной валютной политике государств-участников Соглашения о согласованных принципах валютной политики от 9 декабря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о взаимодействии уполномоченных органов государств-участников Соглашения о согласованных принципах валютной политики от 9 декабря 2010 года, осуществляющих валютный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Национальным (центральным) банкам Сторон принять международные договоры,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 завершить согласование остальных проектов международных договоров, подлежащих принятию в 2011 году в соответствии с Календарным планом по разработке документов в целях реализации Соглашений, формирующих ЕЭП от 7 апреля 2011 года, и после завершения Сторонами внутригосударственных процедур принять их решением Межгоссовета ЕврАзЭС (Высшего органа Таможенного союза) на уровне глав правительств в рабочем порядке.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173"/>
        <w:gridCol w:w="437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