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1be" w14:textId="686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Ответственного секретаря Комиссии Таможенного союза "О выполнении планов формирования Таможенного союза, установленных решениями Межгоссовета ЕврАзЭС (Высшего органа Таможенного союза)"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Ответственного секретаря Комиссии Таможенного союза о выполнении планов формирования Таможенного союза, установленных решениями Межгосударственного Совета ЕврАзЭС (Высшего органа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подготовить предложения по внесению изменений и дополнений в Перечень международных договоров, составляющих договорно-правовую базу Таможенного союза, утвержденный Решением Межгосударственного Совета ЕврАзЭС (Высшего органа Таможенного союза) на уровне глав государств от 27 ноября 2009 года № 14, и представить их на рассмотрение очередного заседания Межгосударственного Совета ЕврАзЭС (Высшего органа Таможенного союза)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разработать проект Основных направлений торговой политики Таможенного союза с учетом приоритетных направлений модернизации и развития экономик государств-членов Таможенного союза и экономики Таможенного союза в целом.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53"/>
        <w:gridCol w:w="46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