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48af" w14:textId="99b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173"/>
        <w:gridCol w:w="4273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