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bcd5" w14:textId="48cb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сметы расходов Комиссии Таможенного союза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мая 2011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проекты сметы расходов Комиссии Таможенного союза на 2012 год и решения Межгоссовета ЕврАзЭС (Высшего органа Таможенного союза) на уровне глав государств по данному вопросу (прилагаются), внести их на рассмотрение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3973"/>
        <w:gridCol w:w="473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