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0e2a" w14:textId="7260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Декларации о формировании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мая 2011 года №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за основу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о формировании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совместно с уполномоченными представителями Сторон, включая представителей министерств иностранных дел и соответствующих правоохранительных служб, доработать в двухмесячный срок проект Декларации,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внести его в установленном порядке на очередное заседание Межгосударственного Совета ЕврАзЭС (Высшего органа Таможенного союза)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3673"/>
        <w:gridCol w:w="3913"/>
      </w:tblGrid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