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7cd1" w14:textId="0b47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совершенствовании деятельности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выработки единой позиции и обеспечения согласования внесения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 а также последующего доклада Комиссии Таможенного союза и Межгосударственному Совету ЕврАзЭС (Высшему органу Таможенного союза) поддержать предложение российской Стороны о назначении Президентом Российской Федерации специального представителя - Министра промышленности и торговли Российской Федерации В.Б. Христенко - для проведения консультаций со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установленном порядке к 1 сентября 2011г. на очередное заседание Межгосударственного Совета ЕврАзЭС (Высшего органа Таможенного союза) вопрос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873"/>
        <w:gridCol w:w="433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