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fdb3" w14:textId="58bf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Протокола об обеспечении единообразного применения правил определения таможенной стоимости товаров, перемещаемых через таможенную границу Таможенного союза, от 12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мая 2011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 считать вступившим в силу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единообразного применения правил определения таможенной стоимости товаров, перемещаемых через таможенную границу Таможенного союза, от 12 декабря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4213"/>
        <w:gridCol w:w="4333"/>
      </w:tblGrid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