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b6b4" w14:textId="d58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Решения Межгосударственного Совета ЕврАзЭС
(Высшего органа Таможенного союза) на уровне глав государств от 9 декабря 2010 года № 70 "Об унификации паспортно-визового контроля в государствах-членах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15 марта 2011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9 декабря 2010 года № 70 «Об унификации паспортно-визового контроля в государствах - членах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сформировать рабочую группу с участием представителей государств - членов в составе заместителей министров иностранных дел, внутренних дел, пограничных служб и спецслужб по выработке подходов к унификации паспортно-визового контроля в государствах - членах Таможенного союза и выработки рекомендаций по дальнейшим 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установленном порядке представить до конца 2011 года на рассмотрение Межгосударственного Совета ЕврАзЭС (Высшего органа Таможенного союза) на уровне глав государств предложения по унификации паспортно-визового контроля в государствах - членах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4253"/>
        <w:gridCol w:w="447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