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23bb" w14:textId="676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Единого экономического пространства Республики Беларусь, Республики Казахстан и 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15 марта 2011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Соглашений, формирующих ЕЭП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Сторон обеспечить выполнение Плана мероприятий в установленные сроки.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Межгосударственного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правительств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марта 2011 г. № 77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Соглашений, формирующих ЕЭП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670"/>
        <w:gridCol w:w="803"/>
        <w:gridCol w:w="408"/>
        <w:gridCol w:w="408"/>
        <w:gridCol w:w="841"/>
        <w:gridCol w:w="860"/>
        <w:gridCol w:w="935"/>
        <w:gridCol w:w="841"/>
        <w:gridCol w:w="917"/>
        <w:gridCol w:w="11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Мероприятие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Ратификация всех соглашений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ввода их в действие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января 2012 года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согласованной макроэкономической политике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развития,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сценарных параметров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трехлетний период и критериев,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исключительные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при которых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пересмотрены 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данных показателей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трехлетний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интервальных количественных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параметров (цены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Brent, темпы развития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курсы национальных валют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к доллару США и (или) евро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поэтапного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 показателей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политики: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необходимой нормативной базы, согласование позиций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механизма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722"/>
        <w:gridCol w:w="817"/>
        <w:gridCol w:w="817"/>
        <w:gridCol w:w="797"/>
        <w:gridCol w:w="837"/>
        <w:gridCol w:w="938"/>
        <w:gridCol w:w="837"/>
        <w:gridCol w:w="938"/>
        <w:gridCol w:w="1181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целях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параметров,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Сторон: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-годовой дефицит госбюджета: не выше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 ВВП; -государственный долг: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50% 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-уровень инфляции: не более,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процентных пунктов выше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инфляции государства-участника ЕЭП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наименьшим ростом цен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реже 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совещаний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 для рассмотрения параметров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показателей прогнозов,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факторов 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развития, рассмотрения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взаимного влияния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определяющих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 экономики,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принятие 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углубление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процессов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Комиссией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мониторинга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Сторон, а также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предпринимаемых ими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политики,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таких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общим для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ориентирам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политики Сторон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(Высшего органа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мерам, направленным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исправление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ситуации,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предотвращения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этих мер на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Сторон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Комиссией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проведения 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политики Сторон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 согласованию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и внесение на одобрение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Межгоссовета ЕврАзЭС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 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Сторон (в течение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далее по мере необходимости)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468"/>
        <w:gridCol w:w="823"/>
        <w:gridCol w:w="290"/>
        <w:gridCol w:w="546"/>
        <w:gridCol w:w="823"/>
        <w:gridCol w:w="861"/>
        <w:gridCol w:w="936"/>
        <w:gridCol w:w="879"/>
        <w:gridCol w:w="936"/>
        <w:gridCol w:w="1352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споров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толкованием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Сторон и КТС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30 дней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Соглашения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полном наименовании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власти,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возлагается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к поэтапному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формирования ЕЭП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секторальном (отраслевом)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разрезе) в отношении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критериям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КТС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(разработки и реализации)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касающихся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и докладов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переговорах между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разрешению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применением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толкованием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КТС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КТС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 сфер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случае, если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намерено отнести 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не указанную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Приложениях 1 и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71"/>
        <w:gridCol w:w="1167"/>
        <w:gridCol w:w="490"/>
        <w:gridCol w:w="948"/>
        <w:gridCol w:w="532"/>
        <w:gridCol w:w="1"/>
        <w:gridCol w:w="372"/>
        <w:gridCol w:w="911"/>
        <w:gridCol w:w="970"/>
        <w:gridCol w:w="871"/>
        <w:gridCol w:w="851"/>
        <w:gridCol w:w="1"/>
        <w:gridCol w:w="15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Мероприятие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Межгоссоветом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(Высшим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и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Межгоссовета ЕврАзЭС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конкуренции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о полном наименовании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власти,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 которых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(конкурентной) политики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не более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принципами 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разделами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и III Соглашения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не более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модельного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 конкуренции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6 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рынка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трансграничному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034"/>
        <w:gridCol w:w="1241"/>
        <w:gridCol w:w="975"/>
        <w:gridCol w:w="560"/>
        <w:gridCol w:w="561"/>
        <w:gridCol w:w="956"/>
        <w:gridCol w:w="1165"/>
        <w:gridCol w:w="900"/>
        <w:gridCol w:w="938"/>
        <w:gridCol w:w="139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позднее, чем через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со дня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(субъектами рынка)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правил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конкуренцию,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или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 конкуренцию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рынках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двух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29 и 30 Соглашения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позднее, чем через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после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подписание,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определяющего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конфиденциальной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не позднее,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22 месяца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полномочий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(субъектами рынка)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правил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антиконкурентные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оказывают или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 конкуренцию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рынках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двух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29 и 30 Соглашения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не позднее,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 года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полномочий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(субъектами рынка)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правил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доминирующим положением,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оказывают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оказать негативное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на конкуренцию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рынках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двух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29 и 30 Соглашения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12 месяцев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силу: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572"/>
        <w:gridCol w:w="832"/>
        <w:gridCol w:w="832"/>
        <w:gridCol w:w="832"/>
        <w:gridCol w:w="832"/>
        <w:gridCol w:w="832"/>
        <w:gridCol w:w="812"/>
        <w:gridCol w:w="832"/>
        <w:gridCol w:w="83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-методики оценки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-методики определения монопольно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 (низких) цен; -методики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порядка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порядка рассмотрения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(материалов)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случае необходимости,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применения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 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-порядка проведения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-порядка рассмотрения дел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 правил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-порядка взаимодействия,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информационного,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 органов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функций и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обеспечивающего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и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дел о нарушении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разделом III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 подразделения,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персоналу,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порядок финансирования его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-иных документов,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реализации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полномочий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единых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ЕЭП, возложеных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Межгоссоветом ЕврАзЭС (Высшим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Таможенного союза)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Комиссией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течение 12 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Сторон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государственного ценового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КТС полномочий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продлению сроков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ценового регулирования 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Сторон о его введении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правилах предоставления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912"/>
        <w:gridCol w:w="1082"/>
        <w:gridCol w:w="1628"/>
        <w:gridCol w:w="1102"/>
        <w:gridCol w:w="1102"/>
        <w:gridCol w:w="1102"/>
        <w:gridCol w:w="589"/>
        <w:gridCol w:w="1"/>
        <w:gridCol w:w="411"/>
        <w:gridCol w:w="1141"/>
        <w:gridCol w:w="112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2016 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для РФ,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Соглашения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применяемые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Федеральным законом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№104-ФЗ «Об особой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Магаданской области»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для РФ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до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(Соглашения действуют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срока их истечения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Протоколе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к ВТО,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превышающий двух лет)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для РФ,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Соглашения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применяемые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Федеральным законом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 1996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№13-ФЗ «Об особой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Калининградской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для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компенсирующим мерам,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банков,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зкспортоориентированным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производствам 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для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критериями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при вывозе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«Свободный склад»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для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критериями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при вывозе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отражающего: -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субсидий;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467"/>
        <w:gridCol w:w="1052"/>
        <w:gridCol w:w="558"/>
        <w:gridCol w:w="1"/>
        <w:gridCol w:w="810"/>
        <w:gridCol w:w="561"/>
        <w:gridCol w:w="561"/>
        <w:gridCol w:w="580"/>
        <w:gridCol w:w="580"/>
        <w:gridCol w:w="561"/>
        <w:gridCol w:w="561"/>
        <w:gridCol w:w="599"/>
        <w:gridCol w:w="599"/>
        <w:gridCol w:w="599"/>
        <w:gridCol w:w="599"/>
        <w:gridCol w:w="561"/>
        <w:gridCol w:w="580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критерии,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КТС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допустимости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ежегодно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уведомляют друг друга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очередном году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(муниципальном)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уровнях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 всех субсидиях,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региональном/местном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информируют КТС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направляют друг другу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форме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(муниципальном)/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до 1 июля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из Сторон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-содействию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462"/>
        <w:gridCol w:w="1200"/>
        <w:gridCol w:w="999"/>
        <w:gridCol w:w="516"/>
        <w:gridCol w:w="1068"/>
        <w:gridCol w:w="1068"/>
        <w:gridCol w:w="1049"/>
        <w:gridCol w:w="1087"/>
        <w:gridCol w:w="1162"/>
        <w:gridCol w:w="1238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наделение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намеченных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принятию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Протоколе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о 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них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запросу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разрешению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толкованием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24 статьи 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правилах государственной 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16%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15%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14%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13%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12%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10%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позднее, чем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 силу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4235"/>
        <w:gridCol w:w="861"/>
        <w:gridCol w:w="449"/>
        <w:gridCol w:w="1"/>
        <w:gridCol w:w="312"/>
        <w:gridCol w:w="880"/>
        <w:gridCol w:w="861"/>
        <w:gridCol w:w="880"/>
        <w:gridCol w:w="861"/>
        <w:gridCol w:w="861"/>
        <w:gridCol w:w="1051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списков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Согласительной комиссии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Сторонами друг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 и КТС в 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ежегодно,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текущего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 всех планируемых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очередном году программах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каждой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Соглашению,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подготовка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Соглашения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государственных (муниципальных) закупках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и РБ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 Соглашения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и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режима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2012 года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- до 1 июля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для всех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- до 1 января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Сторонами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 уведомлений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30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их принятия)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(расширение)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закупок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либо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единственного 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нормативно-правового 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устанавливающего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(особенности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392"/>
        <w:gridCol w:w="872"/>
        <w:gridCol w:w="813"/>
        <w:gridCol w:w="872"/>
        <w:gridCol w:w="813"/>
        <w:gridCol w:w="872"/>
        <w:gridCol w:w="833"/>
        <w:gridCol w:w="852"/>
        <w:gridCol w:w="892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заказов,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закупки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КТС решений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 изъятия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режима,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Стороной, в течение года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принятия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введении изъятия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наделяется правом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одной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содержится перечень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из одного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 единственного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(исполнителя, подрядчика)),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проведения 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Соглашении,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закупки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акта Стороны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одной из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о невыполнении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Соглашения.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одно из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решений: - отсутствие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признание факта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 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выявленного нарушения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торговле услугами и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государствах-членах ЕЭП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субсидирования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2013 года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 и междугородней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вызова на своей территории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рассмотрят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наднационального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государств-участников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333"/>
        <w:gridCol w:w="893"/>
        <w:gridCol w:w="190"/>
        <w:gridCol w:w="813"/>
        <w:gridCol w:w="873"/>
        <w:gridCol w:w="853"/>
        <w:gridCol w:w="953"/>
        <w:gridCol w:w="1133"/>
        <w:gridCol w:w="1033"/>
        <w:gridCol w:w="1033"/>
      </w:tblGrid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завершат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в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определенных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 Приложения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стремятся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взаимному признанию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2020 года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любой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регулирования в сфере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товарных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(географических указаний),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фиксация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(географических указаний)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отдельном договоре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вступления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Стороны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вступления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 заключат 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предусматривающий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управления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коллективной основе,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вознаграждение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Сторонами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авторских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работы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ЕЭП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полномочными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договора 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829"/>
        <w:gridCol w:w="582"/>
        <w:gridCol w:w="308"/>
        <w:gridCol w:w="877"/>
        <w:gridCol w:w="877"/>
        <w:gridCol w:w="877"/>
        <w:gridCol w:w="877"/>
        <w:gridCol w:w="877"/>
        <w:gridCol w:w="877"/>
        <w:gridCol w:w="220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– до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 по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 (не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Сингапурскому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законах по товарным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знакам 2007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изготовителей фонограмм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(Римская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 1961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создании условий на финансовых 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до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сфере,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валютном рынке,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статьями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валютного рынка,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иных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согласованных принципах валютной политики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Соглашения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4267"/>
        <w:gridCol w:w="487"/>
        <w:gridCol w:w="1"/>
        <w:gridCol w:w="350"/>
        <w:gridCol w:w="585"/>
        <w:gridCol w:w="309"/>
        <w:gridCol w:w="506"/>
        <w:gridCol w:w="1"/>
        <w:gridCol w:w="350"/>
        <w:gridCol w:w="604"/>
        <w:gridCol w:w="328"/>
        <w:gridCol w:w="604"/>
        <w:gridCol w:w="328"/>
        <w:gridCol w:w="661"/>
        <w:gridCol w:w="347"/>
        <w:gridCol w:w="566"/>
        <w:gridCol w:w="309"/>
        <w:gridCol w:w="757"/>
        <w:gridCol w:w="404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 сентября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(договоров)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правоотношений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мер либерализации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 сентября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валютного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порядке организации, управления,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общих рынков нефти и нефтепродуктов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Беларусь, Республики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 1 июля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включающей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и импорте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всеми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 1 июля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механизмов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предотвращающих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Соглашений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в срок 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норм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каждого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на следующий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(производства),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 поставки,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 и экспорта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ЕЭП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об объемах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добытой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одной Стороны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другой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об обеспечении доступа к услугам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 в сфере электроэнергетики, 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ценообразования и тарифной политики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4594"/>
        <w:gridCol w:w="658"/>
        <w:gridCol w:w="345"/>
        <w:gridCol w:w="620"/>
        <w:gridCol w:w="327"/>
        <w:gridCol w:w="542"/>
        <w:gridCol w:w="1"/>
        <w:gridCol w:w="386"/>
        <w:gridCol w:w="696"/>
        <w:gridCol w:w="364"/>
        <w:gridCol w:w="639"/>
        <w:gridCol w:w="346"/>
        <w:gridCol w:w="696"/>
        <w:gridCol w:w="364"/>
        <w:gridCol w:w="602"/>
        <w:gridCol w:w="327"/>
        <w:gridCol w:w="790"/>
        <w:gridCol w:w="421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Соглашением, заявок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 для учета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(мощности),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 учета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 при расчете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переданной и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оформляемых двусторонними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условий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почасовыми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 МГЛЭП,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определяемых двусторонними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почасовых величин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перетоков 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точкам учета на МГЛЭП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правилах доступа к услугам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транспортировки газа по газотранспортным системам,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включая основы ценообразования и тарифной политики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срок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информации, включающей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срок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индикативных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Соглашением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в срок 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норм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газ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(равнодоходных) цен на газ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января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 При этом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повышения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газа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4976"/>
        <w:gridCol w:w="545"/>
        <w:gridCol w:w="289"/>
        <w:gridCol w:w="466"/>
        <w:gridCol w:w="1"/>
        <w:gridCol w:w="330"/>
        <w:gridCol w:w="713"/>
        <w:gridCol w:w="383"/>
        <w:gridCol w:w="695"/>
        <w:gridCol w:w="364"/>
        <w:gridCol w:w="657"/>
        <w:gridCol w:w="345"/>
        <w:gridCol w:w="676"/>
        <w:gridCol w:w="364"/>
        <w:gridCol w:w="657"/>
        <w:gridCol w:w="345"/>
        <w:gridCol w:w="732"/>
        <w:gridCol w:w="38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сопоставимого с ценами на газ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индикативного прогнозного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газа стран-участниц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(производство, потребление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для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взаимные) сроком на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в срок 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 Стороны уточняют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индикативный баланс газа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регулировании доступа к услугам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 включая основы тарифной политики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КТС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 даты 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 полном наименовании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2012 года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единых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тарифов, определяющих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и перечень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обосновывающих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2012 года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Правил рассмотрения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потребителей 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нарушенных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в связи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до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до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услуги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(экспортный, импортный,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внутригосударственный)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204"/>
        <w:gridCol w:w="805"/>
        <w:gridCol w:w="881"/>
        <w:gridCol w:w="1053"/>
        <w:gridCol w:w="996"/>
        <w:gridCol w:w="1034"/>
        <w:gridCol w:w="1015"/>
        <w:gridCol w:w="996"/>
        <w:gridCol w:w="92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направлений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грузов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форме (по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2013 года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Сторонами унифицированных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каждой из Сторон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грузов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Стороны транзитом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дороге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Стороны в третьи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перевозок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стран и из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Стороны назначением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другое Стороны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2013 года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ценовых пределов,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вправе принимать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уровня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 перевозке грузов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начиная с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КТС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действиями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уровня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 перевозке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прав и интересов,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обоснованными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антимонопольными органами,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которого КТС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приостановить или отменить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изменению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КТС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реализации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 Межгоссовета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(Высшего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КТС в консультациях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переговорах по 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связанных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толкованием Соглашения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018"/>
        <w:gridCol w:w="879"/>
        <w:gridCol w:w="446"/>
        <w:gridCol w:w="446"/>
        <w:gridCol w:w="879"/>
        <w:gridCol w:w="860"/>
        <w:gridCol w:w="860"/>
        <w:gridCol w:w="860"/>
        <w:gridCol w:w="860"/>
        <w:gridCol w:w="225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сотрудничестве по противодействию 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 из третьих государств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трехмесячный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уведомляют депозитария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возложена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Соглашения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реадмиссии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правовом статусе трудящихся-мигрантов и членов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трудящихся-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мигрантов и членов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утверждаются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 единого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на рынке ТС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