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df21" w14:textId="963d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переноса контроля с российско-казахстанской границы на
внешнюю границу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15 марта 2011 года № 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казахстанской и российской Сторон о переносе государственного контроля с российско-казахстанской границы на внешнюю границу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исполнение мероприятий по переносу таможенного, транспортного, санитарного, ветеринарно-санитарного, карантинного фитосанитарного видов контроля с российско-казахстанской границы на внешнюю границу Таможенного союза с 1 июля 2011 года в соответствии с Этапами и сроками формирования единой таможенной территории Таможенного союза Республики Беларусь, Республики Казахстан и Российской Федерации, одобренными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от 9 июня 2009 года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принять согласованное решение по вопросам, не входящим в компетенцию таможенных органов Сторон, в целях переноса государственного контроля с российско-казахстанской границы на внешнюю границу Таможенного союза в срок до 15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4153"/>
        <w:gridCol w:w="4173"/>
      </w:tblGrid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